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15.2013.61 vom 29. Juli 2013</w:t>
      </w:r>
    </w:p>
    <w:p>
      <w:r>
        <w:t>TI Tribunale d'appello, 2013-07-29, IT</w:t>
      </w:r>
    </w:p>
    <w:p>
      <w:r>
        <w:rPr>
          <w:b/>
        </w:rPr>
        <w:t xml:space="preserve">Quelle: </w:t>
      </w:r>
      <w:r>
        <w:t>https://mcp.opencaselaw.ch/entscheid/ti_gerichte_15.2013.61</w:t>
      </w:r>
    </w:p>
    <w:p>
      <w:r>
        <w:t>FR: TI_GERICHTE 15.2013.61 du 29 juillet 2013</w:t>
      </w:r>
    </w:p>
    <w:p>
      <w:r>
        <w:t>IT: TI_GERICHTE 15.2013.61 del 29 luglio 2013</w:t>
      </w:r>
    </w:p>
    <w:p>
      <w:pPr>
        <w:pStyle w:val="Heading2"/>
      </w:pPr>
      <w:r>
        <w:t>Regeste</w:t>
      </w:r>
    </w:p>
    <w:p>
      <w:r>
        <w:t>Legittimazione al ricorso. Beni scoperti successivamente alla chiusura del falimento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Da quanto precede discende che il ricorso 21 maggio 2013 è inammissibile per carenza di legittimazione mentre il ricorso 14 giugno 2013 di PI 3 e di PI 5 è accolto nel senso dei considerandi. Non si prelevano spese (art. 61 cpv. 2 lett. a OTLEF) e non si assegnano indennità (art. 62 cpv. 2 OTLEF). Per questi motivi, richiamati gli art. 17, 269 LEF; 61 cpv. 2 lett. a e 62 cpv. 2 OTLEF pronuncia: 1. Il ricorso di PI 3 e di PI 5 è accolto ai sensi dei considerandi. Di conseguenza è annullato il provvedimento 8 maggio 2013 ed è fatto ordine all’CO 1 di procedere come indicato al consid. 6 della presente sentenza. 2. Il ricorso di RI 2è inammissibile. 3. Non si prelevano spese né si assegnano indennità. 4 .   Notificazione a: –; –; –; –; –. Comunicazione all’CO 1, __________. Per la Camera di esecuzione e fallimenti del Tribunale d’appello Il presidente                     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