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15.2011.44 vom 29. April 2011</w:t>
      </w:r>
    </w:p>
    <w:p>
      <w:r>
        <w:t>TI Tribunale d'appello, 2011-04-29, IT</w:t>
      </w:r>
    </w:p>
    <w:p>
      <w:r>
        <w:rPr>
          <w:b/>
        </w:rPr>
        <w:t xml:space="preserve">Quelle: </w:t>
      </w:r>
      <w:r>
        <w:t>https://mcp.opencaselaw.ch/entscheid/ti_gerichte_15.2011.44</w:t>
      </w:r>
    </w:p>
    <w:p>
      <w:r>
        <w:t>FR: TI_GERICHTE 15.2011.44 du 29 avril 2011</w:t>
      </w:r>
    </w:p>
    <w:p>
      <w:r>
        <w:t>IT: TI_GERICHTE 15.2011.44 del 29 aprile 2011</w:t>
      </w:r>
    </w:p>
    <w:p>
      <w:pPr>
        <w:pStyle w:val="Heading2"/>
      </w:pPr>
      <w:r>
        <w:t>Regeste</w:t>
      </w:r>
    </w:p>
    <w:p>
      <w:r>
        <w:t>Elenco oneri. Ipoteche legali del Cantone e del Comune</w:t>
      </w:r>
    </w:p>
    <w:p>
      <w:pPr>
        <w:pStyle w:val="Heading2"/>
      </w:pPr>
      <w:r>
        <w:t>Erwägungen</w:t>
      </w:r>
    </w:p>
    <w:p>
      <w:r>
        <w:rPr>
          <w:b/>
        </w:rPr>
        <w:t>E. 1</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rispettivamente, per quanto qui di rilievo, degli art. da 29 a 42 RFF (nell’esecuzione in via di realizzazione del pegno per il rinvio dell’art. 102 RFF).</w:t>
      </w:r>
    </w:p>
    <w:p>
      <w:r>
        <w:rPr>
          <w:b/>
        </w:rPr>
        <w:t>E. 2</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2008 , § 28 n. 39, p. 273). L’art. 39 cpv. 1 primo periodo RFF precisa poi che, in caso di contestazione, l’ufficio procede a norma dell’art. 107 cpv. 5 LEF, prescindendo dalle formalità dell’art. 106 LEF (cfr. DTF 112 III 111).</w:t>
      </w:r>
    </w:p>
    <w:p>
      <w:r>
        <w:rPr>
          <w:b/>
        </w:rPr>
        <w:t>E. 3</w:t>
      </w:r>
    </w:p>
    <w:p>
      <w:r>
        <w:t>Scopo dell’allestimento e della comunicazione dell’elenco oneri di un determinato fondo da porre agli incanti forzati è quello di accertare in maniera definitiva l’esistenza e il contenuto dei diritti di pegno gravanti il fondo da licitare ( DTF 101 III 36 consid.</w:t>
      </w:r>
    </w:p>
    <w:p>
      <w:r>
        <w:rPr>
          <w:b/>
        </w:rPr>
        <w:t>E. 4</w:t>
      </w:r>
    </w:p>
    <w:p>
      <w:r>
        <w:t>L’ufficio 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 ossia il giudice civile, ancorché si tratti di crediti fiscali (cfr. II CCA</w:t>
      </w:r>
    </w:p>
    <w:p>
      <w:r>
        <w:rPr>
          <w:b/>
        </w:rPr>
        <w:t>E. 9</w:t>
      </w:r>
    </w:p>
    <w:p>
      <w:r>
        <w:t>Imposte sul reddito e sulla sostanza immobiliari La dottrina e la giurisprudenza (cfr. DTF 122 I 355 ss., cons. 2; Zucker , Das Steuerpfandrecht in den Kantonen, tesi Zurigo 1988, p. 43 ad 3.3; Blumenstein/Locher , System des Steuerrechts, 5. ed., Zurigo 1995, p. 292 ad 1; Oberson , Droit fiscal suisse, Basilea 1998, n. 43 ad § 25; Rivier , Droit fiscal suisse. L’imposition du revenu et de la fortune, 2. ed., Losanna 1998, p. 231 ad 2) ammettono che il rapporto speciale che deve esistere tra l’imposta e l’immobile perché il legislatore cantonale possa validamente, ai sensi dell’art. 836 CC, conferire al fisco un’ipoteca legale, è sufficiente quando l’imposta considerata, indipendentemente dal suo carattere generale o speciale, ha il suo fondamento nella proprietà dell’immobile. Per le imposte generali, occorre quindi separare l’importo che si riferisce all’immobile dalla somma totale dell’imposta. L’imposta sul reddito delle persone fisiche o sugli utili delle persone giuridiche può essere garantita da ipoteca legale solo per i redditi derivanti dall’immobile (affitti, locazioni, valore locativo dedotti gli interessi passivi e le spese di manutenzione); l’imposta sulla sostanza delle persone fisiche soltanto sulla sostanza immobiliare, dedotti i debiti che vi si riferiscono (cfr. Pedroli , op. cit., p. 535 ad 4.4; Allidi , op. cit., p. 329 s.).</w:t>
      </w:r>
    </w:p>
    <w:p>
      <w:r>
        <w:rPr>
          <w:b/>
        </w:rPr>
        <w:t>E. 10</w:t>
      </w:r>
    </w:p>
    <w:p>
      <w:r>
        <w:t>Nel caso di specie i crediti per le imposte cantonali (imposte sul reddito) per gli anni dal 2001 al 2006 per __________, __________, __________ e per l’anno 2011 per RA 2 (come emerge dall’insinuazione di credito del 29 marzo 2011, importi varianti tra fr. 240.75 e fr. 17'253.20) e i crediti per le imposte comunali insinuati dal PI 3 (imposte immobiliari e sul reddito) per il 2000 per la PI 1 (di fr. 16'908.80 comprensivi degli interessi di ritardo) e per gli anni dal 2001 al 2011 per __________, __________, __________ (importi complessivi varianti per gli undici anni tra fr. 16'564.40 e fr. 95'426.05 comprensivi degli interessi di ritardo) appaiono prima facie, nei limiti di cognizione fissati dall'art. 36 cpv. 2 RFF, e con riserva di diverso avviso da parte del giudice di merito, garantiti da ipoteca legale , siccome compresi nella normativa dedotta dai combinati art. 836 CC, 183 LAC e 252 cpv. 1 LT. Appare infatti verosimile la stretta relazione particolare delle imposte cantonali e comunali con il valore di stima peritale e ufficiale della particella oggetto d'esecuzione. Indipendentemente dall'esistenza di debiti ipotecari che gravano il fondo in oggetto, questi crediti vanno pertanto ammessi, così come sono stati notificati, al beneficio della garanzia dell'ipoteca legale diretta, ossia valida senza iscrizione a registro fondiario. Rimane riservata un’eventuale contestazione ai sensi dell’art. 140 cpv. 2 LEF in merito al loro importo e alla loro esigibilità.</w:t>
      </w:r>
    </w:p>
    <w:p>
      <w:r>
        <w:rPr>
          <w:b/>
        </w:rPr>
        <w:t>E. 10.1</w:t>
      </w:r>
    </w:p>
    <w:p>
      <w:r>
        <w:t>A scanso di equivoci, occorre precisare che anche se parte delle imposte fossero fondate su tassazioni provvisorie, tale circostanza non è d’ostacolo alla loro iscrizione nell’elenco oneri. Infatti, l’imposta, indipendentemente da qualsivoglia decisione fiscale, nasce allorché si realizzano i presupposti oggettivi e soggettivi ai quali la legge fiscale ne subordina il prelievo, e l’eventuale ipoteca legale sorge nello stesso momento (cfr. Pedroli , op. cit., p. 545 ad 10.1, con rif.); il credito fiscale diventa esigibile al momento fissato dalla legge, che anch’esso, trattandosi dell’imposta immobiliare, è indipendente dalla tassazione. Il conteggio di cui all’art. 253 LT, a prescindere dal fatto che secondo la legge va notificato solo al debitore e ad un eventuale terzo proprietario (art. 253 cpv. 2 LT e Pedroli , op. cit., p. 545 s., ad 10.2), non è quindi un presupposto indispensabile per l’iscrizione nell’elenco oneri del credito fiscale apparentemente garantito da ipoteca legale. Del resto, gli altri creditori, in particolare il RI 1, hanno sempre la facoltà, nel termine di 10 giorni dall’intimazione dell’elenco oneri, di contestarne l’esistenza (segnatamente per quanto concerne la questione della portata degli art. 252-253 LT, che esula dal limitato potere di cognizione di questa Camera), l’estensione e l’esigibilità mediante opposizione all’elenco oneri (art. 140 cpv. 2 LEF per rinvio dell’art. 156 cpv. 1 LEF; Amonn/Walther , op. cit., n. 34 ad § 28; Feuz , Basler Kommentar zum SchKG, Basilea 2010, n. 123 ad art. 140; Gilliéron , op. cit., n. 129 ad art. 140).</w:t>
      </w:r>
    </w:p>
    <w:p>
      <w:r>
        <w:rPr>
          <w:b/>
        </w:rPr>
        <w:t>E. 11</w:t>
      </w:r>
    </w:p>
    <w:p>
      <w:r>
        <w:t>Ne consegue che il ricorso è respinto. Diventa pertanto priva di oggetto la richiesta di concessione dell’effetto sospensivo al ricorso. Non si prelevano spese (art. 61 cpv. 2 lett. a OTLEF) e non si assegnano indennità (art. 62 cpv. 2 OTLEF). Per questi motivi, richiamati gli art. 17, 106, 107 cpv. 5, 140 cpv. 1 e 2, 151 ss., 155 cpv. 1 LEF; 36 cpv. 1 e 2, 37 cpv. 2, 49 cpv. 1, 102 RFF; 836 CC; 183 LAC; 95 ss., 193, 252, 253, 275, 291 ss., 297 LT; 61 cpv. 2 lett. a, 62 cpv. 2 OTLEF; pronuncia: 1. Il ricorso è respinto. 2. Non si prelevano spese, né si assegnano indennità. 3. Intimazione a: -RA 1, __________; -RA 2, __________; -RA 3, __________; -RA 4, __________; -PI 4, __________; -PI 5, __________. Comunicazione all’CO 1, 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