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15.2006.9 vom 4. April 2006</w:t>
      </w:r>
    </w:p>
    <w:p>
      <w:r>
        <w:t>TI Tribunale d'appello, 2006-04-04, IT</w:t>
      </w:r>
    </w:p>
    <w:p>
      <w:r>
        <w:rPr>
          <w:b/>
        </w:rPr>
        <w:t xml:space="preserve">Quelle: </w:t>
      </w:r>
      <w:r>
        <w:t>https://mcp.opencaselaw.ch/entscheid/ti_gerichte_15.2006.9</w:t>
      </w:r>
    </w:p>
    <w:p>
      <w:r>
        <w:t>FR: TI_GERICHTE 15.2006.9 du 4 avril 2006</w:t>
      </w:r>
    </w:p>
    <w:p>
      <w:r>
        <w:t>IT: TI_GERICHTE 15.2006.9 del 4 aprile 2006</w:t>
      </w:r>
    </w:p>
    <w:p>
      <w:pPr>
        <w:pStyle w:val="Heading2"/>
      </w:pPr>
      <w:r>
        <w:t>Regeste</w:t>
      </w:r>
    </w:p>
    <w:p>
      <w:r>
        <w:t>Stralcio del ricorso diventato privo di oggetto.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04.04.2006 15.2006.9</w:t>
      </w:r>
    </w:p>
    <w:p>
      <w:r>
        <w:t>Stralcio del ricorso diventato privo di oggetto.</w:t>
      </w:r>
    </w:p>
    <w:p>
      <w:r>
        <w:t>Incarto n. 15.2006.9 Lugano 4 aprile 2006 CJ/sc/fb In nome della Repubblica e Cantone Ticino La Camera di esecuzione e fallimenti del Tribunale d'appello quale autorità di vigilanza composta dei giudici: Chiesa, presidente, Pellegrini e Walser segretario: Jaques statuendo sul ricorso 26 gennaio 2006 di RI 1 rappr. dall¿ RA 1 contro l¿operato dell¿CO 1, e meglio contro la comunicazione 3 febbraio 2006 dell¿avviso d¿incanto unico emesso nelle esecuzioni in via di realizzazione di pegno immobiliare n° __________, __________ e __________ promosse contro il ricorrente e la di lui moglie da PI 1 viste le osservazioni 3 febbraio 2006 della PI 1 e 30 gennaio 2006/20 febbraio 2006 dell¿CO 1; ricordato che con sentenza odierna, questa Camera ha accolto il ricorso 30 gennaio 2006 della moglie dell¿escusso (inc. 15.06.12), pronunciando la nullità delle esecuzioni n° __________, __________ e __________; considerato come la procedura ricorsuale in esame sia così divenuta priva d¿oggetto e debba di conseguenza essere stralciata dai ruoli (art. 24b cpv. 1 LPR); ricordato che non si preleva la tassa di giustizia e non si assegnano indennità (art. 61 cpv. 2 lett. a e 62 cpv. 2 OTLEF); richiamati gli art. 17, 20a LEF; 24b cpv. 1 LPR; art. 61 e 62 OTLEF; pronuncia: 1. Il ricorso 26 gennaio 2006 di RI 1, __________, è stralciato dai ruoli in quanto divenuto privo di 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d¿appello, in conformità dell¿art. 19 LEF. 4. Intimazione a:  ¿ avv. RA 1, __________; ¿ PI 1, __________. Comunicazione all¿CO 1. Per la Camera di esecuzione e fallimenti del Tribunale d¿appello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