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15.2005.98 vom 2. November 2005</w:t>
      </w:r>
    </w:p>
    <w:p>
      <w:r>
        <w:t>TI Tribunale d'appello, 2005-11-02, IT</w:t>
      </w:r>
    </w:p>
    <w:p>
      <w:r>
        <w:rPr>
          <w:b/>
        </w:rPr>
        <w:t xml:space="preserve">Quelle: </w:t>
      </w:r>
      <w:r>
        <w:t>https://mcp.opencaselaw.ch/entscheid/ti_gerichte_15.2005.98</w:t>
      </w:r>
    </w:p>
    <w:p>
      <w:r>
        <w:t>FR: TI_GERICHTE 15.2005.98 du 2 novembre 2005</w:t>
      </w:r>
    </w:p>
    <w:p>
      <w:r>
        <w:t>IT: TI_GERICHTE 15.2005.98 del 2 novembre 2005</w:t>
      </w:r>
    </w:p>
    <w:p>
      <w:pPr>
        <w:pStyle w:val="Heading2"/>
      </w:pPr>
      <w:r>
        <w:t>Regeste</w:t>
      </w:r>
    </w:p>
    <w:p>
      <w:r>
        <w:t>Proroga della cessione di pretese della massa ex art. 260 LEF.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–__________ – avv. __________, __________. Comunicazione all'CO 1.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