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15.2005.7 vom 2. Februar 2005</w:t>
      </w:r>
    </w:p>
    <w:p>
      <w:r>
        <w:t>TI Tribunale d'appello, 2005-02-02, IT</w:t>
      </w:r>
    </w:p>
    <w:p>
      <w:r>
        <w:rPr>
          <w:b/>
        </w:rPr>
        <w:t xml:space="preserve">Quelle: </w:t>
      </w:r>
      <w:r>
        <w:t>https://mcp.opencaselaw.ch/entscheid/ti_gerichte_15.2005.7</w:t>
      </w:r>
    </w:p>
    <w:p>
      <w:r>
        <w:t>FR: TI_GERICHTE 15.2005.7 du 2 février 2005</w:t>
      </w:r>
    </w:p>
    <w:p>
      <w:r>
        <w:t>IT: TI_GERICHTE 15.2005.7 del 2 febbraio 2005</w:t>
      </w:r>
    </w:p>
    <w:p>
      <w:pPr>
        <w:pStyle w:val="Heading2"/>
      </w:pPr>
      <w:r>
        <w:t>Regeste</w:t>
      </w:r>
    </w:p>
    <w:p>
      <w:r>
        <w:t>tassazione della nota di onorario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h 35’ a fr. 150.–/h                                             fr.    2’912.50 Spese fr. 378.70 Totale                                                                      fr.    3'291.20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 5. Intimazione a: – avv. IS 1,; – avv. __________; – avv. __________; – lic. rer. pol. __________. Comunicazione all’__________.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