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15.2005.53 vom 23. Mai 2005</w:t>
      </w:r>
    </w:p>
    <w:p>
      <w:r>
        <w:t>TI Tribunale d'appello, 2005-05-23, IT</w:t>
      </w:r>
    </w:p>
    <w:p>
      <w:r>
        <w:rPr>
          <w:b/>
        </w:rPr>
        <w:t xml:space="preserve">Quelle: </w:t>
      </w:r>
      <w:r>
        <w:t>https://mcp.opencaselaw.ch/entscheid/ti_gerichte_15.2005.53</w:t>
      </w:r>
    </w:p>
    <w:p>
      <w:r>
        <w:t>FR: TI_GERICHTE 15.2005.53 du 23 mai 2005</w:t>
      </w:r>
    </w:p>
    <w:p>
      <w:r>
        <w:t>IT: TI_GERICHTE 15.2005.53 del 23 maggio 2005</w:t>
      </w:r>
    </w:p>
    <w:p>
      <w:pPr>
        <w:pStyle w:val="Heading2"/>
      </w:pPr>
      <w:r>
        <w:t>Regeste</w:t>
      </w:r>
    </w:p>
    <w:p>
      <w:r>
        <w:t>istanza di restituzione del termine di opposizione. Malattia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25 aprile 2005 di RI 1, __________, è respinta.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RI 1, __________; – PI 1, __________; Comunicazione all’CO 1.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