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15.2004.69 vom 2. Juni 2004</w:t>
      </w:r>
    </w:p>
    <w:p>
      <w:r>
        <w:t>TI Tribunale d'appello, 2004-06-02, IT</w:t>
      </w:r>
    </w:p>
    <w:p>
      <w:r>
        <w:rPr>
          <w:b/>
        </w:rPr>
        <w:t xml:space="preserve">Quelle: </w:t>
      </w:r>
      <w:r>
        <w:t>https://mcp.opencaselaw.ch/entscheid/ti_gerichte_15.2004.69_d20040602</w:t>
      </w:r>
    </w:p>
    <w:p>
      <w:r>
        <w:t>FR: TI_GERICHTE 15.2004.69 du 2 juin 2004</w:t>
      </w:r>
    </w:p>
    <w:p>
      <w:r>
        <w:t>IT: TI_GERICHTE 15.2004.69 del 2 giugno 2004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Nel caso di specie il ricorrente assevera, essendo invalido, di aver bisogno dei veicoli pignorati per i propri spostamenti. Egli produce un certificato medico del dott. __________ che attesta la necessità dell’escusso di disporre di un veicolo per recarsi dal medico, in farmacia e in ospedale (cfr. doc. I). Orbene, è evidente che la richiesta del ricorrente di disporre di tutti i veicoli pignorati non può essere accolta. Per contro vista la necessità di disporre di un veicolo per ragioni mediche, viene lasciato all’escusso e quindi dichiarato impignorabile, unicamente il veicolo CHRYSLER VOYAGER LE 3.3 targato __________, il solo funzionante e immatricolato.</w:t>
      </w:r>
    </w:p>
    <w:p>
      <w:r>
        <w:rPr>
          <w:b/>
        </w:rPr>
        <w:t>E. 3</w:t>
      </w:r>
    </w:p>
    <w:p>
      <w:r>
        <w:t>Il ricorrente sostiene che i veicoli non avrebbero dovuto essere pignorati in quanto privi di valore commerciale. Egli contesta quindi la stima effettuata __________                                                  Per l’art.97 cpv. 1 LEF il funzionario stima gli oggetti pignorati facendosi assistere, ove occorra, da periti. La dottrina ritiene applicabile per analogia anche agli oggetti mobili l’art. 9 cpv. 2 RFF secondo cui ogni parte interessata può entro il termine di ricorso contro il pignoramento e previo deposito delle spese occorrenti, chiedere all’autorità di vigilanza una nuova stima a mezzo di periti ( Bénédict Foex , Basler Kommentar zum SchKG, Basilea/Ginevra/ Monaco 1998, n.16–19 ad art. 97 LEF; Amonn/Walther , op. cit. § 22 n.50, p. 158). Si ricorda tuttavia che la determinazione della stima e la conseguente estensione del pignoramento sono una questione di apprezzamento (cfr. DTF 120 III 81). L’omissione della stima da parte dell’ufficio di esecuzione non è motivo di nullità del pignoramento (cfr. DTF 97 III 20; Amonn/Walther , op. cit., § 22 n. 49, p. 158). Di conseguenza __________ dovrà procedere ad una nuova stima dei veicoli inventariati con l’ausilio di un perito, previo versamento dell’anticipazione delle spese da parte di __________ _RICO1 nell’ipotesi che quest’ultimo insista contro ogni ragionevolezza a richiedere la valutazione peritale degli altri veicoli.</w:t>
      </w:r>
    </w:p>
    <w:p>
      <w:r>
        <w:rPr>
          <w:b/>
        </w:rPr>
        <w:t>E. 4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5</w:t>
      </w:r>
    </w:p>
    <w:p>
      <w:r>
        <w:t>Intimazione a: - _RICO1,                                                       - avv. RAPP1, Comunicazione 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