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15.2004.42 vom 4. Dezember 2003</w:t>
      </w:r>
    </w:p>
    <w:p>
      <w:r>
        <w:t>TI Tribunale d'appello, 2003-12-04, IT</w:t>
      </w:r>
    </w:p>
    <w:p>
      <w:r>
        <w:rPr>
          <w:b/>
        </w:rPr>
        <w:t xml:space="preserve">Quelle: </w:t>
      </w:r>
      <w:r>
        <w:t>https://mcp.opencaselaw.ch/entscheid/ti_gerichte_15.2004.42</w:t>
      </w:r>
    </w:p>
    <w:p>
      <w:r>
        <w:t>FR: TI_GERICHTE 15.2004.42 du 4 décembre 2003</w:t>
      </w:r>
    </w:p>
    <w:p>
      <w:r>
        <w:t>IT: TI_GERICHTE 15.2004.42 del 4 dicembre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Intimazione a:   - avv. __________ IS 1, __________; - Ispettorato di esecuzione e fallimenti, Lugano.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