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15.2004.3 vom 19. Februar 2004</w:t>
      </w:r>
    </w:p>
    <w:p>
      <w:r>
        <w:t>TI Tribunale d'appello, 2004-02-19, IT</w:t>
      </w:r>
    </w:p>
    <w:p>
      <w:r>
        <w:rPr>
          <w:b/>
        </w:rPr>
        <w:t xml:space="preserve">Quelle: </w:t>
      </w:r>
      <w:r>
        <w:t>https://mcp.opencaselaw.ch/entscheid/ti_gerichte_15.2004.3</w:t>
      </w:r>
    </w:p>
    <w:p>
      <w:r>
        <w:t>FR: TI_GERICHTE 15.2004.3 du 19 février 2004</w:t>
      </w:r>
    </w:p>
    <w:p>
      <w:r>
        <w:t>IT: TI_GERICHTE 15.2004.3 del 19 febbraio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19.02.2004 15.2004.3</w:t>
      </w:r>
    </w:p>
    <w:p>
      <w:r>
        <w:t>Sentenza o decisione senza scheda</w:t>
      </w:r>
    </w:p>
    <w:p>
      <w:r>
        <w:t>Incarto n. 15.2004.3 Lugano 19 febbraio 2004 B/fp/fb In nome della Repubblica e Cantone del Ticino La Camera di esecuzione e fallimenti del Tribunale d'appello quale autorità di vigilanza composta dei giudici: Pellegrini, vicepresidente, Chiesa e Giani Segretaria: Baur Martinelli, vicecancelliera statuendo sul ricorso 20 novembre 2003 di __________ contro l’operato dell’Ufficio di esecuzione e fallimenti di __________ e meglio contro la comminatoria di fallimento emessa il 5 novembre 2003 nell'esecuzione n. __________ promossa contro la ricorrente da __________ viste le osservazioni 7 gennaio 2004 dell'UEF di __________; esaminati atti e documenti, ritenuto In fatto: A. Con PE n. __________ del 4 agosto 2003 dell'UEF di __________ la __________ ha escusso la __________ per l'incasso di un suo credito. Rigettata l'opposizione, su richiesta della creditrice di proseguire l'esecuzione, il 5 novembre 2003 l'UEF di __________ ha emesso la comminatoria di fallimento, notificata all'escussa il 10 novembre 2003. B. Contro siffatto provvedimento si è aggravata la __________ chiedendo l'annullamento della comminatoria di fallimento. La ricorrente ha asserito che è sua intenzione procedere alla liquidazione in breve tempo, in modo di salvaguardare gli interessi di tutti i creditori. C. Con le sue osservazioni l'UEF di __________ ha rilevato che l'opposizione interposta al PE n. __________ è stata rigettata con sentenza dichiarata esecutiva il 30 ottobre 2003. Considerato In diritto:                  1. Per ragioni formali vi è la possibilità di formulare ricorso all'Autorità di vigilanza contro la notifica della comminatoria di fallimento, ad es. quando (cfr. Rudolf Ottomann , Basler Kommentar zum SchKG, vol. II, Basilea/Ginevra/Monaco, 1998, n. 6 ad art. 160; Jaeger/Walder/Kull/Kottmann , Bundesgesetz betreffend Schuldbetreibung und Konkurs, vol. II, Zurigo 1997/99, n. 3 all'art. 160 LEF; Pierre-Robert Gilliéron , Poursuite pour dettes, faillite et concordat, Losanna 2001, n. 18 ad art. 160 LEF): -  l'escusso reputa di non essere soggetto all'esecuzione ordinaria di fallimento (art. 39 e 40 LEF); -  l'esecuzione è riferita a prestazioni fondate sul diritto pubblico (art. 43 LEF); -  è pendente azione di disconoscimento di debito conseguente a          decisione di rigetto provvisorio dell'opposizione; -  la decisione (sommaria o di merito) che rigetta l'opposizione   non è ancora esecutoria; -  l'escusso sostiene che la comminatoria di fallimento è stata emessa da un ufficio d'esecuzione incompetente ratione loci ( DTF 118 III 6; 96 III 33 cons. 2). 2. Per questioni di merito la via del ricorso è invece preclusa. 3. La ricorrente allega una motivazione che non rientra tra quelle che permettono di adire la via ricorsuale (cfr. narrativa fattuale sub B) e che non può essere analizzata nell'ambito della procedura di ricorso ex art. 17 LEF dinanzi all'Autorità di vigilanza. La comminatoria di fallimento in esame è pertanto conforme ai prescritti di diritto esecutivo. Il ricorso 20 novembre 2003 della __________ va di conseguenza respinto. 4. Non si preleva la tassa di giustizia e non si assegnano indennità (art. 20a cpv. 1 primo periodo LEF, 61 cpv. 2 lett. a e 62 cpv. 2 OTLEF). Per questi motivi, richiamato l'art. 39 LEF pronuncia: 1. Il ricorso 20 novembre 2003 della __________, è respinto.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di appello, in conformità dell'art. 19 LEF. 4. Intimazione a: - __________; - __________; - UEF di __________. Per la Camera di esecuzione e fallimenti del Tribunale d’appello quale autorità di vigilanza Il vicepresidente             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