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15.2004.122 vom 1. August 2004</w:t>
      </w:r>
    </w:p>
    <w:p>
      <w:r>
        <w:t>TI Tribunale d'appello, 2004-08-01, IT</w:t>
      </w:r>
    </w:p>
    <w:p>
      <w:r>
        <w:rPr>
          <w:b/>
        </w:rPr>
        <w:t xml:space="preserve">Quelle: </w:t>
      </w:r>
      <w:r>
        <w:t>https://mcp.opencaselaw.ch/entscheid/ti_gerichte_15.2004.122</w:t>
      </w:r>
    </w:p>
    <w:p>
      <w:r>
        <w:t>FR: TI_GERICHTE 15.2004.122 du 1 août 2004</w:t>
      </w:r>
    </w:p>
    <w:p>
      <w:r>
        <w:t>IT: TI_GERICHTE 15.2004.122 del 1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rimunerazione dell’avv. IS1 per l’attività svolta dal 23 febbraio 1989 al 6 dicembre 1994, quale membro della delegazione dei creditori nell’ambito del fallimento PI1 , è determinata in fr. 900.--.</w:t>
      </w:r>
    </w:p>
    <w:p>
      <w:r>
        <w:rPr>
          <w:b/>
        </w:rPr>
        <w:t>E. 3</w:t>
      </w:r>
    </w:p>
    <w:p>
      <w:r>
        <w:t>Non si prelevano spese.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</w:t>
      </w:r>
    </w:p>
    <w:p>
      <w:r>
        <w:rPr>
          <w:b/>
        </w:rPr>
        <w:t>E. 5</w:t>
      </w:r>
    </w:p>
    <w:p>
      <w:r>
        <w:t>Intimazione a: – Comunicazione __________,.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