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15.2004.118 vom 1. August 2004</w:t>
      </w:r>
    </w:p>
    <w:p>
      <w:r>
        <w:t>TI Tribunale d'appello, 2004-08-01, IT</w:t>
      </w:r>
    </w:p>
    <w:p>
      <w:r>
        <w:rPr>
          <w:b/>
        </w:rPr>
        <w:t xml:space="preserve">Quelle: </w:t>
      </w:r>
      <w:r>
        <w:t>https://mcp.opencaselaw.ch/entscheid/ti_gerichte_15.2004.118</w:t>
      </w:r>
    </w:p>
    <w:p>
      <w:r>
        <w:t>FR: TI_GERICHTE 15.2004.118 du 1 août 2004</w:t>
      </w:r>
    </w:p>
    <w:p>
      <w:r>
        <w:t>IT: TI_GERICHTE 15.2004.118 del 1 agosto 2004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febbraio 1989 al 12 dicembre 2003 quale membro della delegazione dei creditori: onorario                         fr.      1'175.-- trasferte                          fr.         375.-- spese fr.         216.-- Totale                             fr.      1'776.-- che nel caso di specie si tratta di procedura complessa e tale da richiedere indagini defatiganti sul piano dei diritti e dei fatti (cfr. DTF 114 III 44 cons. 1); che i valori indicati appaiono congrui, avuto riguardo alle peculiarità della liquidazione fallimentare PI1 che per consolidato principio giurisprudenziale (cfr. DTF 108 III 68 ss. e 103 III 65 ss.) le funzioni di membro della delegazione dei creditori del fallimento costituiscono esercizio di incombenze di natura pubblica e di conseguenza le prestazioni connesse sono sottoposte alla OTLEF e al principio di esclusività dedotto dall’art. 1 OTLEF; richiamati gli art. 1 ss., 46 e 47 OTLEF pronuncia:           1. L’istanza 2 luglio 2004 dell’avv. IS1, , è accolta. La rimunerazione dell’avv. IS1 per l’attività svolta quale membro della delegazione dei creditori nell’ambito del fallimento PI1 ,  per il periodo dal  29 febbraio 1989 al 12 dicembre 2003, è determinata come segue: onorario                         fr.      1'175.-- trasferte                          fr.         375.-- spese fr.         216.-- Totale                             fr.      1'776.-- 3. Non si prelevano spese. 4. Contro questa decisione è dato ricorso entro dieci giorni alla Camera delle esecuzioni e dei fallimenti del Tribunale federale a Losanna, per il tramite della scrivente Camera di esecuzione e fallimenti del Tribunale d’appello, in conformità dell’art. 19 LEF 5. Intimazione a: – avv. IS1, Comunicazione __________,.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