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15.2003.99 vom 18. Juni 2003</w:t>
      </w:r>
    </w:p>
    <w:p>
      <w:r>
        <w:t>TI Tribunale d'appello, 2003-06-18, IT</w:t>
      </w:r>
    </w:p>
    <w:p>
      <w:r>
        <w:rPr>
          <w:b/>
        </w:rPr>
        <w:t xml:space="preserve">Quelle: </w:t>
      </w:r>
      <w:r>
        <w:t>https://mcp.opencaselaw.ch/entscheid/ti_gerichte_15.2003.99</w:t>
      </w:r>
    </w:p>
    <w:p>
      <w:r>
        <w:t>FR: TI_GERICHTE 15.2003.99 du 18 juin 2003</w:t>
      </w:r>
    </w:p>
    <w:p>
      <w:r>
        <w:t>IT: TI_GERICHTE 15.2003.99 del 18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Parlato con __________ il 30.6.2003, parti interessate e quindi intimazione: Intimazione: - __________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