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15.2003.97 vom 6. August 2003</w:t>
      </w:r>
    </w:p>
    <w:p>
      <w:r>
        <w:t>TI Tribunale d'appello, 2003-08-06, IT</w:t>
      </w:r>
    </w:p>
    <w:p>
      <w:r>
        <w:rPr>
          <w:b/>
        </w:rPr>
        <w:t xml:space="preserve">Quelle: </w:t>
      </w:r>
      <w:r>
        <w:t>https://mcp.opencaselaw.ch/entscheid/ti_gerichte_15.2003.97</w:t>
      </w:r>
    </w:p>
    <w:p>
      <w:r>
        <w:t>FR: TI_GERICHTE 15.2003.97 du 6 août 2003</w:t>
      </w:r>
    </w:p>
    <w:p>
      <w:r>
        <w:t>IT: TI_GERICHTE 15.2003.97 del 6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febbraio 2003” e uno scoperto di fr. 96'672,50 (cfr. p. 2 a.i.), e – a favore del creditore di secondo e terzo grado, __________, un riparto di fr. 388'586,30 e un scoperto di fr. 1'560'978,70; che il ricorrente, invocando una violazione dell’art. 818 CC nel calcolo degli interessi maturati sui crediti di __________ e __________, chiede che il riparto a favore della prima venga determinato in fr. 1'176'231,92 (invece di fr. 1'388'200.--) mentre quello a favore di __________ andrebbe aumentato a fr. 599'768,10 (invece di fr. 388'586,30); che l’escusso è legittimato a ricorrere ex art. 17 LEF contro lo stato di riparto (cfr. DTF 81 III 22 s., cons. 1 per analogia; Pierre-Robert Gilliéron , Commentaire de la LP, vol. II, Losanna 2000, n. 22 ad art. 157 e il rinvio ai n. 35 e 36 ad art. 148); che i crediti accertati definitivamente nell’elenco oneri non possono più essere contestati allo stadio del riparto (cfr. art. 112 cpv. 1 RFF; Jaeger/Walder/Kull/Kottmann, Bundesgesetz über Schuldbetreibung und Konkurs, vol. I, 4a ed., Zurigo 1997, n. 14 ad art. 148 al quale rinvia il n. 28 ad art. 157; Gilliéron , op. cit., n. 22 ad art. 157; cfr. pure M. Bernheim/P. Känzig , Kommentar zum SchKG, Basilea/Ginevra/Monaco 1998, vol. II, n. 46 e 50 ad art. 157 ); che in concreto, secondo l’elenco oneri del 28 gennaio 2003, confermato da questa Camera nell’ambito di un precedente ricorso di __________ con sentenza 17 febbraio 2003 (inc. 15.2003.23) ora passata in giudicato, il credito di __________ è pari a fr. 1'321'885.--, oltre interessi al 7% dal 18 febbraio 2003; che questi parametri non possono più essere contestati a questo stadio della procedura; che la censura fondata sull’art. 818 CC, peraltro già presentata e respinta da questa Camera in una precedente procedura ricorsuale (CEF 17 febbraio 2003 [15.2003.23]), è pertanto irricevibile; che non si preleva la tassa di giustizia e non si assegnano indennità (art. 61 cpv. 2 lett. a, e 62 cpv. 2 OTLEF). Richiamati gli art. 17, 20 a , 157 LEF; 112 cpv. 1 RFF; 61, 62 OTLEF; pronuncia: 1. Il ricorso 5 febbraio 2003 __________, è irricevibile.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– __________ Comunicazione all’UEF di Locarno.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