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15.2003.8 vom 2. April 2003</w:t>
      </w:r>
    </w:p>
    <w:p>
      <w:r>
        <w:t>TI Tribunale d'appello, 2003-04-02, IT</w:t>
      </w:r>
    </w:p>
    <w:p>
      <w:r>
        <w:rPr>
          <w:b/>
        </w:rPr>
        <w:t xml:space="preserve">Quelle: </w:t>
      </w:r>
      <w:r>
        <w:t>https://mcp.opencaselaw.ch/entscheid/ti_gerichte_15.2003.8_d20030402</w:t>
      </w:r>
    </w:p>
    <w:p>
      <w:r>
        <w:t>FR: TI_GERICHTE 15.2003.8 du 2 avril 2003</w:t>
      </w:r>
    </w:p>
    <w:p>
      <w:r>
        <w:t>IT: TI_GERICHTE 15.2003.8 del 2 aprile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L’istanza di gratuito patrocinio è respinta.</w:t>
      </w:r>
    </w:p>
    <w:p>
      <w:r>
        <w:rPr>
          <w:b/>
        </w:rPr>
        <w:t>E. 3</w:t>
      </w:r>
    </w:p>
    <w:p>
      <w:r>
        <w:t>Non si prelevano spese, né si assegnano indennità.</w:t>
      </w:r>
    </w:p>
    <w:p>
      <w:r>
        <w:rPr>
          <w:b/>
        </w:rPr>
        <w:t>E. 4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5</w:t>
      </w:r>
    </w:p>
    <w:p>
      <w:r>
        <w:t>Intimazione a:     - __________ Comunicazione all’UEF del Distretto di Riviera.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