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15.2003.57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https://mcp.opencaselaw.ch/entscheid/ti_gerichte_15.2003.57</w:t>
      </w:r>
    </w:p>
    <w:p>
      <w:r>
        <w:t>FR: TI_GERICHTE 15.2003.57 du 23 avril 2003</w:t>
      </w:r>
    </w:p>
    <w:p>
      <w:r>
        <w:t>IT: TI_GERICHTE 15.2003.57 del 23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lett. a, e 62 cpv. 2 OTLEF). Richiamati gli art. 17, 85, 85a, 86, 90 LEF; 61, 62 OTLEF;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