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15.2003.47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https://mcp.opencaselaw.ch/entscheid/ti_gerichte_15.2003.47</w:t>
      </w:r>
    </w:p>
    <w:p>
      <w:r>
        <w:t>FR: TI_GERICHTE 15.2003.47 du 23 mai 2003</w:t>
      </w:r>
    </w:p>
    <w:p>
      <w:r>
        <w:t>IT: TI_GERICHTE 15.2003.47 del 23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28 febbraio 2003 di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 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