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15.2003.115 vom 4. August 2003</w:t>
      </w:r>
    </w:p>
    <w:p>
      <w:r>
        <w:t>TI Tribunale d'appello, 2003-08-04, IT</w:t>
      </w:r>
    </w:p>
    <w:p>
      <w:r>
        <w:rPr>
          <w:b/>
        </w:rPr>
        <w:t xml:space="preserve">Quelle: </w:t>
      </w:r>
      <w:r>
        <w:t>https://mcp.opencaselaw.ch/entscheid/ti_gerichte_15.2003.115</w:t>
      </w:r>
    </w:p>
    <w:p>
      <w:r>
        <w:t>FR: TI_GERICHTE 15.2003.115 du 4 août 2003</w:t>
      </w:r>
    </w:p>
    <w:p>
      <w:r>
        <w:t>IT: TI_GERICHTE 15.2003.115 del 4 agosto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febbraio 1999 [15.98.225/231] cons. 1a; 4 gennaio 2000 [15.99.174/185/211], cons. 1a; cfr. pure Cometta , op. cit., n. 2.1.1.a ad art. 5, p. 96 s., ed i rif. in nota 6); che in concreto i ricorsi inoltrati da __________ per sé stesso e per i suoi famigliari vanno pertanto congiunti per ragioni di economia processuale ed evase con una sola sentenza; che ex art. 9 cpv. 2 LPR, l’autorità di vigilanza può dichiarare il ricorso irricevibile senza ulteriori atti istruttori se lo stesso è infondato o temerario; che nell’ipotesi – in concreto realizzata – di un giudizio d’irricevibilità, non può darsi pregiudizio alcuno a carico di chi non è stato sentito (Flavio Cometta , Commentario alla LPR, CFPG n. 3, Lugano 1998, n. 2.2.2.1 ad art. 9); che il ricorso in esame non è pertanto stato notificato alla controparte; che i ricorrenti chiedono la sospensione dei procedimenti esecutivi citati in ingresso, in attesa di una decisione formale chiara e comprensibile di __________ “dalla quale risulti esattamente la situazione di dare e avere documentata”; che dai registri esecutivi risulta che contro le esecuzioni n. __________ e __________ __________ ha interposto opposizione; che l’UE di Lugano ha, il 5 giugno 2003, respinto le domande di prosecuzione di siffatte esecuzioni inoltrate da __________, per il motivo che l’escusso, con raccomandata 22 maggio 2003, aveva fatto opposizione alle decisioni 24 aprile 2003 con le quali la cassa malati aveva rigettato le opposizioni di __________; che __________ non ha interposto ricorso ex art. 17 LEF contro i provvedimenti 5 giugno 2003 dell’UE di Lugano; che anche l’esecuzione n. __________ diretta contro __________ è stata colpita da opposizione; che con scritto 15 luglio 2003, __________ ha chiesto la sospensione del pignoramento; che il 23 luglio 2003 l’UE di Lugano ha comunicato alla __________ di considerare lo scritto 15 luglio 2003 quale ritiro della sua domanda di prosecuzione dell’esecuzione; che tale provvedimento è rimasto inimpugnato; che infine l’esecuzione n. __________ diretta contro __________ risulta tuttora ferma allo stadio dell’opposizione; che dalla disamina dei fatti si evince pertanto che tutte le esecuzioni in oggetto sono già sospese per legge (cfr. art. 78 cpv. 1 LEF) allo stadio dell’opposizione, di modo che i ricorsi sono da considerare privi d’oggetto; che vanno pertanto dichiarati irricevibili per carenza di gravamen; che non si preleva la tassa di giustizia e non si assegnano indennità (art. 61 cpv. 2 lett. a, e 62 cpv. 2 OTLEF). Richiamati gli art. 17, 20 a , 78 LEF; 123 CO; 61, 62 OTLEF; pronuncia:              1. Le procedure dipendenti dal ricorso 24 luglio 2003 inoltrato da __________, per sé e per __________ e __________, sono congiunte. 2. Il ricorso 24 luglio 2003 __________ (esecuzioni n. __________ e __________) è irricevibile. 3. Il ricorso 24 luglio 2003 __________ (esecuzione n. __________) è irricevibile. 4. Il ricorso 24 luglio 2003 __________ (esecuzione n. __________) è irricevibile. 5. Non si prelevano spese, né si assegnano indennità. 6. Contro questa decisione è dato ricorso entro dieci giorni alla Camera delle esecuzioni e dei fallimenti del Tribunale federale a Losanna, per il tramite della scrivente Camera di esecuzione e fallimenti del Tribunale d’appello, in conformità dell’art. 19 LEF. 7. Intimazione a: –    __________ Comunicazione all’UE di Lugano.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