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15.2003.102 vom 8. Juli 2003</w:t>
      </w:r>
    </w:p>
    <w:p>
      <w:r>
        <w:t>TI Tribunale d'appello, 2003-07-08, IT</w:t>
      </w:r>
    </w:p>
    <w:p>
      <w:r>
        <w:rPr>
          <w:b/>
        </w:rPr>
        <w:t xml:space="preserve">Quelle: </w:t>
      </w:r>
      <w:r>
        <w:t>https://mcp.opencaselaw.ch/entscheid/ti_gerichte_15.2003.102</w:t>
      </w:r>
    </w:p>
    <w:p>
      <w:r>
        <w:t>FR: TI_GERICHTE 15.2003.102 du 8 juillet 2003</w:t>
      </w:r>
    </w:p>
    <w:p>
      <w:r>
        <w:t>IT: TI_GERICHTE 15.2003.102 del 8 luglio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23 giugno 2003 di __________, è respinto.</w:t>
      </w:r>
    </w:p>
    <w:p>
      <w:r>
        <w:rPr>
          <w:b/>
        </w:rPr>
        <w:t>E. 2</w:t>
      </w:r>
    </w:p>
    <w:p>
      <w:r>
        <w:t>Non si prelevano tasse,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-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