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15.2002.92 vom 26. August 2002</w:t>
      </w:r>
    </w:p>
    <w:p>
      <w:r>
        <w:t>TI Tribunale d'appello, 2002-08-26, IT</w:t>
      </w:r>
    </w:p>
    <w:p>
      <w:r>
        <w:rPr>
          <w:b/>
        </w:rPr>
        <w:t xml:space="preserve">Quelle: </w:t>
      </w:r>
      <w:r>
        <w:t>https://mcp.opencaselaw.ch/entscheid/ti_gerichte_15.2002.92</w:t>
      </w:r>
    </w:p>
    <w:p>
      <w:r>
        <w:t>FR: TI_GERICHTE 15.2002.92 du 26 août 2002</w:t>
      </w:r>
    </w:p>
    <w:p>
      <w:r>
        <w:t>IT: TI_GERICHTE 15.2002.92 del 26 agosto 2002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Sulla base delle considerazioni espresse precedentemente il calcolo del minimo di esistenza di __________ si presenta come segue: Introiti: Debitore                                           fr.         4'221.-- (AI) __________                                    fr.         6’118.-- Totale mensile                                 fr.         10'339.-- Minimo di esistenza: Minimo base                                     fr.             1’550.-- Figli minorenni                                  fr.                600.-- Locazione                                         fr.             1'625.-- C.M.Ass., Inf.                                    fr.                556.-- AVS                                                   fr.                111.-- bus figlio                                            fr.                  27.-- riscaldamento                                   fr. 150.-- Totale deduzioni                               fr.             4'619.-- Eccedenza mensile pignorabile     fr.             5'720.-- E’ pertanto ordinato il pignoramento a decorrerre dal 1. ottobre 2002 di siffatta eccedenza nell’ambito delle esecuzioni promosse nei confronti di __________.</w:t>
      </w:r>
    </w:p>
    <w:p>
      <w:r>
        <w:rPr>
          <w:b/>
        </w:rPr>
        <w:t>E. 7</w:t>
      </w:r>
    </w:p>
    <w:p>
      <w:r>
        <w:t>Ne consegue il parziale accoglimento del gravame. Sulle tasse occorre ricordare che – benché la gratuità della procedura sia contraria al sistema di diritto amministrativo in cui si muove il ricorso secondo l’art. 17 LEF (cfr. Jean–François Poudret/Suzette Sandoz–Monod, Commentaire de la loi fédérale d’organisation judiciaire, vol. II, Berna 1990, n. 2.10 all’art. 81, p. 804) – siffatto principio è stato codificato per espressa volontà del legislatore (art. 20a cpv. 1 primo periodo LEF e 61 cpv. 2 lett. a OTLEF; DTF 125 III 383 cons. 2a). Per lo stesso motivo non si assegnano indennità (art. 62 cpv. 2 OTLEF). Per questi motivi, richiamati gli art. 17, 91 cpv. 1 n. 2 e 93 LEF; 164 cpv. 1 CC; 22 LPR pronuncia: 1. Il ricorso 25/27 maggio 2002 __________, è parzialmente accolto. 1.1. Di conseguenza l’eccedenza mensile pignorabile a carico di __________, è ridotta a decorrere dal 1° ottobre 2002 da fr. 5'800.-- a fr. 5'720.--.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- __________ Comunicazione a UEF di Riviera.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