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15.2002.87 vom 17. Juni 2002</w:t>
      </w:r>
    </w:p>
    <w:p>
      <w:r>
        <w:t>TI Tribunale d'appello, 2002-06-17, IT</w:t>
      </w:r>
    </w:p>
    <w:p>
      <w:r>
        <w:rPr>
          <w:b/>
        </w:rPr>
        <w:t xml:space="preserve">Quelle: </w:t>
      </w:r>
      <w:r>
        <w:t>https://mcp.opencaselaw.ch/entscheid/ti_gerichte_15.2002.87</w:t>
      </w:r>
    </w:p>
    <w:p>
      <w:r>
        <w:t>FR: TI_GERICHTE 15.2002.87 du 17 juin 2002</w:t>
      </w:r>
    </w:p>
    <w:p>
      <w:r>
        <w:t>IT: TI_GERICHTE 15.2002.87 del 17 giugno 2002</w:t>
      </w:r>
    </w:p>
    <w:p>
      <w:pPr>
        <w:pStyle w:val="Heading2"/>
      </w:pPr>
      <w:r>
        <w:t>Volltext</w:t>
      </w:r>
    </w:p>
    <w:p>
      <w:r>
        <w:t>Incarto n.15.2002.00087</w:t>
      </w:r>
    </w:p>
    <w:p>
      <w:r>
        <w:t>Lugano</w:t>
      </w:r>
    </w:p>
    <w:p>
      <w:r>
        <w:t>IN_DATA_DECISIONE</w:t>
      </w:r>
    </w:p>
    <w:p>
      <w:r>
        <w:t>In nomedella Repubblica e Cantonedel Ticino</w:t>
      </w:r>
    </w:p>
    <w:p>
      <w:r>
        <w:t>La Camera di esecuzione e fallimentidel Tribunale d'appello quale autorità di vigilanza</w:t>
      </w:r>
    </w:p>
    <w:p>
      <w:r>
        <w:t>composta dei giudici:</w:t>
      </w:r>
    </w:p>
    <w:p>
      <w:r>
        <w:t>Cometta, presidente,Pellegrini, Rusca</w:t>
      </w:r>
    </w:p>
    <w:p>
      <w:r>
        <w:t>segretario:</w:t>
      </w:r>
    </w:p>
    <w:p>
      <w:r>
        <w:t>Baur Martinelli, vicecancelliera</w:t>
      </w:r>
    </w:p>
    <w:p>
      <w:r>
        <w:t>statuendo sul ricorso 17 giugno 2002 di</w:t>
      </w:r>
    </w:p>
    <w:p>
      <w:r>
        <w:t>__________</w:t>
      </w:r>
    </w:p>
    <w:p>
      <w:r>
        <w:t>Contro</w:t>
      </w:r>
    </w:p>
    <w:p>
      <w:r>
        <w:t>__________ e meglio contro la comminatroia di fallimento</w:t>
      </w:r>
    </w:p>
    <w:p>
      <w:r>
        <w:t>__________</w:t>
      </w:r>
    </w:p>
    <w:p>
      <w:r>
        <w:t>Per la Camera di esecuzione e fallimenti del Tribunale dappello</w:t>
      </w:r>
    </w:p>
    <w:p>
      <w:r>
        <w:t>quale autorità di vigilanza</w:t>
      </w:r>
    </w:p>
    <w:p>
      <w:r>
        <w:t>Il presidente                                                           La segretaria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