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15.2002.85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https://mcp.opencaselaw.ch/entscheid/ti_gerichte_15.2002.85</w:t>
      </w:r>
    </w:p>
    <w:p>
      <w:r>
        <w:t>FR: TI_GERICHTE 15.2002.85 du 29 juillet 2002</w:t>
      </w:r>
    </w:p>
    <w:p>
      <w:r>
        <w:t>IT: TI_GERICHTE 15.2002.85 del 29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29.07.2002 15.2002.85</w:t>
      </w:r>
    </w:p>
    <w:p>
      <w:r>
        <w:t>Sentenza o decisione senza scheda</w:t>
      </w:r>
    </w:p>
    <w:p>
      <w:r>
        <w:t>Incarto n. 15.2002.00085 Lugano 29 luglio 2002 /FP/fc/rgc In nome della Repubblica e Cantone del Ticino La Camera di esecuzione e fallimenti del Tribunale d'appello quale autorità di vigilanza composta dei giudici: Cometta, presidente, Pellegrini e Rusca segretario: Baur Martinelli, vicecancelliera statuendo sull’istanza 13 giugno 2002 dell’UEF di Locarno tendente a far determinare il modo di realizzazione dell’interessenza spettante all’escusso __________ nell’eredità indivisa ed in comunione relitta dal defunto __________ deceduto il __________ composta di: - __________ - __________ nelle esecuzioni di cui ai diversi gruppi dell’UEF di Locarno promosse dai creditori ivi partitamente indicati; preso atto della domande di vendita presentate dai creditori; considerato l’esito negativo dell’esperimento di conciliazione tenutosi il 10 aprile 2002 in conformità della citazione del 7 marzo 2002; rilevato che nel termine di dieci giorni, fissato il 3 maggio 2002 agli interessati per formulare proposte sulle modalità di realizzazione è decorso infruttuoso; ritenuta in queste circostanze l’opportunità di far capo ai pubblici incanti, come proposto anche dall’Ufficio; visti gli art. 132 LEF; 9 e 10 del Regolamento del Tribunale federale concernente il pignoramento e la realizzazione dei diritti in comunione (RDC) pronuncia: 1. È ordinata la realizzazione a mezzo di pubblici incanti dell’interessenza spettante a __________ nell’eredità indivisa e in comunione relitta dal fu __________, composta di  __________, __________, interessenza pignorata nelle varie esecuzioni di cui ai diversi gruppi dell’UEF di Locarno, promosse dai creditori ivi partitamente indicati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Locarno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