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15.2002.33 vom 5. April 2002</w:t>
      </w:r>
    </w:p>
    <w:p>
      <w:r>
        <w:t>TI Tribunale d'appello, 2002-04-05, IT</w:t>
      </w:r>
    </w:p>
    <w:p>
      <w:r>
        <w:rPr>
          <w:b/>
        </w:rPr>
        <w:t xml:space="preserve">Quelle: </w:t>
      </w:r>
      <w:r>
        <w:t>https://mcp.opencaselaw.ch/entscheid/ti_gerichte_15.2002.33</w:t>
      </w:r>
    </w:p>
    <w:p>
      <w:r>
        <w:t>FR: TI_GERICHTE 15.2002.33 du 5 avril 2002</w:t>
      </w:r>
    </w:p>
    <w:p>
      <w:r>
        <w:t>IT: TI_GERICHTE 15.2002.33 del 5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ore e 5’ a fr. 165.--/h:             fr.     5'783.25 Spese:                                                                      fr.        417.30 Totale fr.     6'200.55 __________ 195 ore e 15’ a fr.135.--/h:          fr.   26'358.75 Spese:                                                                      fr.     1'510.60 Totale                                                                        fr.  27'869.35; - che con ulteriore istanza 27 febbraio 2002 l’amministrazione fallimentare speciale ha richiesto la determinazione della sua rimunerazione per il periodo 1° luglio 2000/20 febbraio 2002; - che nel lasso di tempo in esame l’amministrazione fallimentare speciale ha esposto il seguente onorario: __________ 66 ore a fr. 165.--/h:                         fr.     10'890.-- Spese: fr.       1’568.-- Totale fr.     12'458.-- __________ 28 ore e 20’ a fr. 165.--/h:           fr.       4'653.-- Spese:                                                                      fr.        278.50 Totale fr.     4'931.50 __________ 214 ore a fr.135.--/h:                                                fr.     28'890.-- Spese:                                                                      fr. 1'086.90 Totale                                                                        fr. 29'976.90; -     che l'art. 47 OTLEF disciplina la rimunerazione straordinaria per le procedure complesse; -     che essa viene fissata dall'Autorità di vigilanza, che per l'art. 2 prima proposizione OTLEF sorveglia l'applicazione della OTLEF; -     che la determinazione della rimunerazione ex art. 47 OTLEF rientra nella competenza originaria della CEF, il cui giudizio - non preceduto da alcun provvedimento autonomo degli organi d'esecuzione forzata, che si devono limitare all'invio di una proposta di tassazione (cfr. Flavio Cometta , Commentario alla LPR, Lugano 1998, n. 3.2.4.4 ad art. 1, nota 78, p. 43) - è impugnabile al Tribunale federale con il ricorso dell'art. 19 LEF (art. 2 seconda proposizione OTLEF); - che se la procedura richiede indagini approfondite della fattispecie o giuridiche, si dovrà tener conto in particolare delle difficoltà e della rilevanza del caso, del volume del lavoro e del tempo impiegato (art. 47 cpv. 1 OTLEF), ritenuto che per queste procedure si potrà aumentare la tariffa delle indennità dell'amministrazione sia ordinaria che speciale, come pure dei membri della delegazione dei creditori (art. 47 cpv. 2 OTLEF); - che gli amministratori fallimentari non solo possono, ma anzi devono, delegare a persone ausiliarie di loro fiducia tutti i compiti di agevole esecuzione, che non richiedono particolari capacità e conoscenze specifiche; - che si tratta segnatamente di mansioni contabili di semplice routine e di lavori di segretariato. Gli ausiliari sono designati e retribuiti dagli amministratori fallimentari, che restano i soli responsabili nel rapporto esterno per eventuali carenze riconducibili all'attività dei loro subalterni; - che per la rimunerazione i valori sono compresi tra fr. 50.--/80.-- per chi svolge mansioni contabili e tra fr. 30.--/50.-- per lavori di segretariato; -     che il caso sottoposto al giudizio di questa Camera non presenta particolari inconvenienze, se si eccettuano le difficoltà incontrate a causa della mancata collaborazione del fallito; -     che rispetto al periodo 1° luglio 1999/30 giugno 2000 non sono sorti cambiamenti tali da giustificare una modifica delle tariffe orarie fissate nella sentenza CEF 29 gennaio 1999, come ad istanza 4 dicembre 1998 degli amministratori stessi; -     che le tariffe applicabili nel caso in esame risultano quindi essere le seguenti: - __________ fr. 165.-- - __________ fr. 165.-- - __________ fr. 135.--; che nel periodo 1° luglio 2000/20 febbraio 2002 l’amministrazione fallimentare speciale ha dedicato alla pratica le seguenti ore di lavoro: - __________ 66 ore, - __________ 28 ore e 20 minuti, - __________ 214 ore; - che nel lasso di tempo in questione l’amministrazione fallimentare speciale ha portato a compimento la vendita a pubblici incanti di tutti gli immobili e per quello andato deserto, ottenuto la realizzazione a trattative private; pubblicato i relativi stati di riparto e concluso le relative tassazioni TUI; realizzato pressoché la totalità dei beni mobili, liquidato, per intervenuta acquiescenza, l’unica azione di contestazione della graduatoria; seguito le procedure di differimento di fallimento di alcune società del fallito; continuato ad assistere e seguire i procedimenti penali a carico del fallito; aggiornato la graduatoria a dipendenza dei ridondamenti dei crediti ipotecari non coperti dalle realizzazioni; - che il 12 gennaio 2000 è stato depositato uno “stato di riparto provvisorio”, il quale prevedeva il pagamento integrale di tutti i crediti di Ia e IIa classe per un totale distribuito di fr. 169'321.90; - che da informazioni assunte presso l’avv. __________ in data 8 marzo 2002 l’amministrazione fallimentare speciale dispone attualmente di una liquidità pari a ca. fr. 239'000.--; - che avuto riguardo alle peculiarità del caso di specie, le ore esposte appaiono adeguate, considerando altresì che il rapporto costi/ benefici dell’attività svolta dall’amministrazione fallimentare speciale si situa in termini sostenibili e la liquidazione in oggetto è giunta ormai a conclusione; - che tuttavia al __________ non può essere riconosciuta la tariffa oraria di fr. 135.— per  i lavori di segretariato da lui svolti e segnatamente: 5.7 2000: fotocopie perizia ed invio a __________, ore  0,25 25.7. 2000: invio a __________ atto di accusa,                          ore  0,25 4.9. 2000: invio fax a __________ e __________,                    ore 0,25 13.3. 2001: fotocopie diverse e preparato invio, ore 0,50 20.3 2001: diverse fotocopie e preparato invio,  ore 0,50 28.3. 2001: preparato etichette per invio a tutti i creditori ore 0,75 2.7. 2001: spedito fax di 15 pagamenti                 ore 0,75 10.7. 2001: aggraffato e imbustato 61 fascicoli e fatto le fotocopie ore 3 16.7. 2001: diverse fotocopie e invio documentazione per posta ore 0,50 14.1. 2002: stampato graduatoria e corrispondenza con __________, __________, __________, __________, __________ e __________                                ore 2,25; - che di conseguenza tali prestazioni, per un totale di 9 ore, essendo di semplice routine  devono essere remunerate con la tariffa oraria applicabile ai lavori di segretariato e quindi fr. 50.—; -     che non si prelevano spese; Richiamati gli art. 237 cpv. 2 e 241 LEF, 1 ss. e 47 OTLEF pronuncia: 1. L’istanza 27 febbraio 2002 di ____________________, __________, tutti in __________, è parzialmente accolta. 2.1. La rimunerazione dell’amministrazione fallimentare speciale del fallimento __________, per il periodo 1° luglio 2000/20 febbraio 2002  è determinata secondo i seguenti parametri di retribuzione oraria: - __________ fr. 165.-- - __________ fr. 165.-- - __________ fr. 135.--/ fr. 50.—(per lavori di segretariato). 2.2 .   La rimunerazione dell’amministrazione speciale del fallimento __________, per il periodo 1° luglio 2000/20 febbraio 2002  è determinata come segue: __________ 66 ore a fr. 165.--/h:                         fr.     10'890.-- Spese: fr.       1’568.-- Totale fr.     12'458.-- __________ 28 ore e 20’ a fr. 165.--/h:                fr.       4'653.-- Spese:                                                                      fr.        278.50 Totale fr.     4'931.50 __________ 205 ore a fr.135.--/h:                                                fr.   27'675.— 9 ore a fr. 50.--/h                                                      fr. 450.-- Spese:                                                                      fr. 1'086.90 Totale                                                                        fr. 29'211.90 3. Non si prelevano spese. 4. Contro questa decisione è dato ricorso entro dieci giorni alla Camera delle esecuzioni e dei fallimenti del Tribunale federale a Losanna, per il tramite della scrivente Camera di esecuzione e fallimenti del Tribunale d’appello, in conformità dell’art. 19 LEF. 5. Intimazione a:  - __________ Comunicazione all’UF di Lugano, Viganello.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