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15.2002.25 vom 10. April 2002</w:t>
      </w:r>
    </w:p>
    <w:p>
      <w:r>
        <w:t>TI Tribunale d'appello, 2002-04-10, IT</w:t>
      </w:r>
    </w:p>
    <w:p>
      <w:r>
        <w:rPr>
          <w:b/>
        </w:rPr>
        <w:t xml:space="preserve">Quelle: </w:t>
      </w:r>
      <w:r>
        <w:t>https://mcp.opencaselaw.ch/entscheid/ti_gerichte_15.2002.25</w:t>
      </w:r>
    </w:p>
    <w:p>
      <w:r>
        <w:t>FR: TI_GERICHTE 15.2002.25 du 10 avril 2002</w:t>
      </w:r>
    </w:p>
    <w:p>
      <w:r>
        <w:t>IT: TI_GERICHTE 15.2002.25 del 10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10.04.2002 15.2002.25</w:t>
      </w:r>
    </w:p>
    <w:p>
      <w:r>
        <w:t>Sentenza o decisione senza scheda</w:t>
      </w:r>
    </w:p>
    <w:p>
      <w:r>
        <w:t>Incarto n. 15.2002.00025 Lugano 10 aprile 2002 B/fc/dp In nome della Repubblica e Cantone del Ticino La Camera di esecuzione e fallimenti del Tribunale d'appello quale autorità di vigilanza composta dei giudici: Cometta, presidente, Pellegrini e Giani (quest'ultimo in sostituzione del giudice Rusca, assente) segretaria: Baur Martinelli, vicecancelliera statuendo sul ricorso 21 febbraio 2002 di __________ rappr. da __________ contro l’operato dell’ Ufficio esecuzione e fallimenti di Bellinzona e meglio contro la notifica dei PE in diverse procedure esecutive promosse contro la ricorrente da __________ (esec. n. __________, __________, __________, __________) __________ (esec. __________) __________ (esec. n. __________, __________) __________ (esec. n. __________, __________, __________, __________) __________ rappr. da __________ (esec. n. __________ , __________) __________ (esec. n. __________) __________ (esec. n. __________) rappr. da __________ __________ (esec. n. __________, __________) __________ (esec. n. __________) rappr. da __________ rilevato che con ordinanza presidenziale 22 febbraio 2002 al ricorso è stato concesso effetto sospensivo; preso atto che con provvedimenti 20 febbraio 2002 l'UEF di Bellinzona ha annullato la notifica dei predetti precetti esecutivi, rilevando che avrebbe provveduto ad emettere i relativi duplicati da notificare direttamente al socio gerente; ritenuto che i predetti provvedimenti, muniti dell'indicazione dei mezzi di ricorso, non sono stati impugnati, ad eccezione del provvedimento 20 febbraio 2002 emesso nella procedura esecutiva n. __________ promossa contro la __________ __________, che con atto 25 febbraio 2002 ha presentato ricorso contro il predetto provvedimento dell'UEF di Bellinzona (cfr. inc. VIG 15.2002.43); considerato come il ricorso in esame, per quel concerne le ulteriori predette esecuzioni, sia così divenuto privo d'oggetto; atteso che - benché la gratuità della procedura sia contraria al sistema di diritto amministrativo in cui si muove il ricorso secondo l'art. 17 LEF ( Jean - François  Poudret / Suzette Sandoz-Monod , Commentaire de la loi fédérale d'organisation judiciaire, vol. II, Berna 1990, n. 2.10 all'art. 81 p. 804) - siffatto principio è stato codificato per espressa volontà del legislatore (art. 20a cpv. 1 primo periodo LEF e 61 cpv. 2 lett. a OTLEF; DTF 125 III 383 cons. 2a) e che per lo stesso motivo non si assegnano indennità (art. 62 cpv. 2 OTLEF); richiamati gli art. 20a cpv. 1 primo periodo LEF, 61 cpv. 2 lett. a e 62 cpv. 2 OTLEF; pronuncia: 1. Il ricorso 21 febbraio 2002 della __________, è stralciato dai ruoli nel senso dei considerandi per le seguenti procedure esecutive: __________ (esec. n. __________, __________, __________ ,__________) __________ (esec. __________) __________ (esec. n. __________, __________) __________ (esec. n. __________, __________, __________, __________) __________ (esec. n. __________, __________) __________ (esec. n. __________) __________ (esec. n. __________) __________ (esec. n. __________, __________) 2. Non si preleva la tassa di giustizia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