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15.2002.177 vom 15. April 2003</w:t>
      </w:r>
    </w:p>
    <w:p>
      <w:r>
        <w:t>TI Tribunale d'appello, 2003-04-15, IT</w:t>
      </w:r>
    </w:p>
    <w:p>
      <w:r>
        <w:rPr>
          <w:b/>
        </w:rPr>
        <w:t xml:space="preserve">Quelle: </w:t>
      </w:r>
      <w:r>
        <w:t>https://mcp.opencaselaw.ch/entscheid/ti_gerichte_15.2002.177</w:t>
      </w:r>
    </w:p>
    <w:p>
      <w:r>
        <w:t>FR: TI_GERICHTE 15.2002.177 du 15 avril 2003</w:t>
      </w:r>
    </w:p>
    <w:p>
      <w:r>
        <w:t>IT: TI_GERICHTE 15.2002.177 del 15 aprile 2003</w:t>
      </w:r>
    </w:p>
    <w:p>
      <w:pPr>
        <w:pStyle w:val="Heading2"/>
      </w:pPr>
      <w:r>
        <w:t>Volltext</w:t>
      </w:r>
    </w:p>
    <w:p>
      <w:r>
        <w:t>Incarto n.15.2002.177</w:t>
      </w:r>
    </w:p>
    <w:p>
      <w:r>
        <w:t>Lugano</w:t>
      </w:r>
    </w:p>
    <w:p>
      <w:r>
        <w:t>15 aprile 2003</w:t>
      </w:r>
    </w:p>
    <w:p>
      <w:r>
        <w:t>/LG/fc/fb</w:t>
      </w:r>
    </w:p>
    <w:p>
      <w:r>
        <w:t>In nomedella Repubblica e Cantonedel Ticino</w:t>
      </w:r>
    </w:p>
    <w:p>
      <w:r>
        <w:t>La Camera di esecuzione e fallimenti del Tribunale d'appello quale autorità di vigilanza</w:t>
      </w:r>
    </w:p>
    <w:p>
      <w:r>
        <w:t>composta dei giudici:</w:t>
      </w:r>
    </w:p>
    <w:p>
      <w:r>
        <w:t>Cometta, presidente,</w:t>
      </w:r>
    </w:p>
    <w:p>
      <w:r>
        <w:t>Pellegrini e Chiesa</w:t>
      </w:r>
    </w:p>
    <w:p>
      <w:r>
        <w:t>segretario:</w:t>
      </w:r>
    </w:p>
    <w:p>
      <w:r>
        <w:t>Cassina</w:t>
      </w:r>
    </w:p>
    <w:p>
      <w:r>
        <w:t>statuendo sul ricorso 19 dicembre 2002 di</w:t>
      </w:r>
    </w:p>
    <w:p>
      <w:r>
        <w:t>__________</w:t>
      </w:r>
    </w:p>
    <w:p>
      <w:r>
        <w:t>contro</w:t>
      </w:r>
    </w:p>
    <w:p>
      <w:r>
        <w:t>loperato dellUfficio di esecuzione e fallimenti di Locarnonellambito della procedura esecutiva n. __________ promossa contro la ricorrente dai signori</w:t>
      </w:r>
    </w:p>
    <w:p>
      <w:r>
        <w:t>__________</w:t>
      </w:r>
    </w:p>
    <w:p>
      <w:r>
        <w:t>__________</w:t>
      </w:r>
    </w:p>
    <w:p>
      <w:r>
        <w:t>__________</w:t>
      </w:r>
    </w:p>
    <w:p>
      <w:r>
        <w:t>tutti rappr. da avv. __________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