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15.2002.172 vom 4. Dezember 2002</w:t>
      </w:r>
    </w:p>
    <w:p>
      <w:r>
        <w:t>TI Tribunale d'appello, 2002-12-04, IT</w:t>
      </w:r>
    </w:p>
    <w:p>
      <w:r>
        <w:rPr>
          <w:b/>
        </w:rPr>
        <w:t xml:space="preserve">Quelle: </w:t>
      </w:r>
      <w:r>
        <w:t>https://mcp.opencaselaw.ch/entscheid/ti_gerichte_15.2002.172</w:t>
      </w:r>
    </w:p>
    <w:p>
      <w:r>
        <w:t>FR: TI_GERICHTE 15.2002.172 du 4 décembre 2002</w:t>
      </w:r>
    </w:p>
    <w:p>
      <w:r>
        <w:t>IT: TI_GERICHTE 15.2002.172 del 4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dicembre 2002 In nome della Repubblica e Cantone del Ticino La Camera di esecuzione e fallimenti del Tribunale d'appello quale autorità di vigilanza Circolare n. 20/2002 del 4 dicembre 2002 sulle notifiche al Ministero Pubblico di fatti di rilevanza penale nell'ambito dell'esecuzione e del fallimento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