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15.2002.16 vom 14. Februar 2002</w:t>
      </w:r>
    </w:p>
    <w:p>
      <w:r>
        <w:t>TI Tribunale d'appello, 2002-02-14, IT</w:t>
      </w:r>
    </w:p>
    <w:p>
      <w:r>
        <w:rPr>
          <w:b/>
        </w:rPr>
        <w:t xml:space="preserve">Quelle: </w:t>
      </w:r>
      <w:r>
        <w:t>https://mcp.opencaselaw.ch/entscheid/ti_gerichte_15.2002.16</w:t>
      </w:r>
    </w:p>
    <w:p>
      <w:r>
        <w:t>FR: TI_GERICHTE 15.2002.16 du 14 février 2002</w:t>
      </w:r>
    </w:p>
    <w:p>
      <w:r>
        <w:t>IT: TI_GERICHTE 15.2002.16 del 14 febbraio 2002</w:t>
      </w:r>
    </w:p>
    <w:p>
      <w:pPr>
        <w:pStyle w:val="Heading2"/>
      </w:pPr>
      <w:r>
        <w:t>Regeste</w:t>
      </w:r>
    </w:p>
    <w:p>
      <w:r>
        <w:t>Sentenza o decisione senza scheda</w:t>
      </w:r>
    </w:p>
    <w:p>
      <w:pPr>
        <w:pStyle w:val="Heading2"/>
      </w:pPr>
      <w:r>
        <w:t>Erwägungen</w:t>
      </w:r>
    </w:p>
    <w:p>
      <w:r>
        <w:rPr>
          <w:b/>
        </w:rPr>
        <w:t>E. 1</w:t>
      </w:r>
    </w:p>
    <w:p>
      <w:r>
        <w:t>Per ragioni formali vi è la possibilità di formulare ricorso all'Autorità di vigilanza contro la notifica della comminatoria di fallimento, ad es. quando (cfr. CEF 9 gennaio 1990 su reclamo A.R. cons. 1; Carl Jaeger, Dasdesgesetz betreffend Schuldbetreibung und Konkurs, vol. I Zurigo 1911, n. 6 all'art. 160 LEF; Pierre-Robert Gilliéron, Commentaire de la LP, vol. III, Losanna 2001, n. 18 ad art. 160).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(cfr. DTF 96 III 33 cons. 2). b)   Per questioni di merito la via del ricorso è invece preclusa. c)   I ricorrenti allegano unicamente questioni di merito, relative al pagamento delle pigioni e alla loro intenzione di concordare con la creditrice il pagamento rateale per le pigioni ancora dovute (cfr. narrativa fattuale sub D), che non possono essere analizzate nell'ambito della procedura di ricorso ex art. 17 LEF dinanzi all'Autorità di vigilanza per carenza di competenza materiale.</w:t>
      </w:r>
    </w:p>
    <w:p>
      <w:r>
        <w:rPr>
          <w:b/>
        </w:rPr>
        <w:t>E. 1.1</w:t>
      </w:r>
    </w:p>
    <w:p>
      <w:r>
        <w:t>Non si prelevano spese e non si assegnano indennità.</w:t>
      </w:r>
    </w:p>
    <w:p>
      <w:r>
        <w:rPr>
          <w:b/>
        </w:rPr>
        <w:t>E. 2</w:t>
      </w:r>
    </w:p>
    <w:p>
      <w:r>
        <w:t>Il ricorso 18 gennaio 2002 __________, __________ (esec. n. __________) è respinto.</w:t>
      </w:r>
    </w:p>
    <w:p>
      <w:r>
        <w:rPr>
          <w:b/>
        </w:rPr>
        <w:t>E. 2.1</w:t>
      </w:r>
    </w:p>
    <w:p>
      <w:r>
        <w:t>Non si prelevano spese e non si assegnano indennità.</w:t>
      </w:r>
    </w:p>
    <w:p>
      <w:r>
        <w:rPr>
          <w:b/>
        </w:rPr>
        <w:t>E. 3</w:t>
      </w:r>
    </w:p>
    <w:p>
      <w:r>
        <w:t>Contro questa decisione è dato ricorso entro 10 giorni alla Camera delle esecuzioni e dei fallimenti del Tribunale federale a Losanna, per il tramite della scrivente Camera di esecuzione e fallimenti del Tribunale d'appello, in conformità dell'art. 19 LEF. 4.   Intimazione: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