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15.2002.154 vom 25. November 2002</w:t>
      </w:r>
    </w:p>
    <w:p>
      <w:r>
        <w:t>TI Tribunale d'appello, 2002-11-25, IT</w:t>
      </w:r>
    </w:p>
    <w:p>
      <w:r>
        <w:rPr>
          <w:b/>
        </w:rPr>
        <w:t xml:space="preserve">Quelle: </w:t>
      </w:r>
      <w:r>
        <w:t>https://mcp.opencaselaw.ch/entscheid/ti_gerichte_15.2002.154</w:t>
      </w:r>
    </w:p>
    <w:p>
      <w:r>
        <w:t>FR: TI_GERICHTE 15.2002.154 du 25 novembre 2002</w:t>
      </w:r>
    </w:p>
    <w:p>
      <w:r>
        <w:t>IT: TI_GERICHTE 15.2002.154 del 25 novembre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25.11.2002 15.2002.154</w:t>
      </w:r>
    </w:p>
    <w:p>
      <w:r>
        <w:t>Sentenza o decisione senza scheda</w:t>
      </w:r>
    </w:p>
    <w:p>
      <w:r>
        <w:t>Incarto n. 15.2002.154 Lugano 25 novembre 2002 FP/fc/dp In nome della Repubblica e Cantone del Ticino La Camera di esecuzione e fallimenti del Tribunale d'appello quale autorità di vigilanza composta dei giudici: Cometta, presidente, Pellegrini e Rusca segretario: Cassina, vicecancelliere statuendo sul ricorso 4 novembre 2002 di __________ patr. dallo studio legale __________ Contro l’ operato dell’Ufficio di esecuzione e fallimenti di Mendrisio nell’ambito del fallimento della __________ richiamata l’ordinanza presidenziale 7 novembre 2002 con la quale al ricorso è stato concesso effetto sospensivo visto                                       lo scritto 14 novembre 2002 del ricorrente con il quale dichiara di ritirare il proprio ricorso; considerato                           che il gravame è diventato privo d’oggetto e va stralciato dai ruoli; che sulle tasse occorre ricordare che – benché la gratuità della procedura sia contraria al sistema di diritto amministrativo in cui si muove il ricorso secondo l’art. 17 LEF (cfr. Jean-François Poudret / Suzette Sandoz-Monod , Commentaire de la loi fédérale d’organisation judiciaire, vol. II, Berna 1990, n. 2.10 all’art. 81, p. 804) – siffatto principio è stato codificato per espressa volontà del legislatore (art. 20a cpv. 1 primo periodo LEF e 61 cpv. 2 lett. a OTLEF; DTF 125 III 383 cons. 2a); che per lo stesso motivo non si assegnano indennità (art. 62 cpv. 2 OTLEF); visti                                         gli art. 17 e 20a LEF, art. 61 seg. OTLEF; pronuncia: 1. Il ricorso 4 novembre 2002 __________, è stralciato dai ruoli. 2. Non si prelevano spese e non si assegnano indennità. 3. Contro questa sentenza è dato ricorso entro dieci giorni alla Camera delle esecuzioni e dei fallimenti del Tribunale federale, Losanna, per il tramite della scrivente Camera di esecuzione e fallimenti del Tribunale d’appello, Lugano, in conformità dell’art. 19 LEF. 4. Intimazione a:     - __________ Comunicazione all’UEF di Mendrisio. Per la Camera di esecuzione e fallimenti del Tribunale d’appello quale autorità di vigilanza Il presidente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