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15.2002.151 vom 2. Dezember 2002</w:t>
      </w:r>
    </w:p>
    <w:p>
      <w:r>
        <w:t>TI Tribunale d'appello, 2002-12-02, IT</w:t>
      </w:r>
    </w:p>
    <w:p>
      <w:r>
        <w:rPr>
          <w:b/>
        </w:rPr>
        <w:t xml:space="preserve">Quelle: </w:t>
      </w:r>
      <w:r>
        <w:t>https://mcp.opencaselaw.ch/entscheid/ti_gerichte_15.2002.151</w:t>
      </w:r>
    </w:p>
    <w:p>
      <w:r>
        <w:t>FR: TI_GERICHTE 15.2002.151 du 2 décembre 2002</w:t>
      </w:r>
    </w:p>
    <w:p>
      <w:r>
        <w:t>IT: TI_GERICHTE 15.2002.151 del 2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Contro questa decisione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3</w:t>
      </w:r>
    </w:p>
    <w:p>
      <w:r>
        <w:t>Intimazione all'UEF di Locarno e, per il suo tramite, a tutti gli interessati.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