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15.2002.15 vom 5. März 2002</w:t>
      </w:r>
    </w:p>
    <w:p>
      <w:r>
        <w:t>TI Tribunale d'appello, 2002-03-05, IT</w:t>
      </w:r>
    </w:p>
    <w:p>
      <w:r>
        <w:rPr>
          <w:b/>
        </w:rPr>
        <w:t xml:space="preserve">Quelle: </w:t>
      </w:r>
      <w:r>
        <w:t>https://mcp.opencaselaw.ch/entscheid/ti_gerichte_15.2002.15</w:t>
      </w:r>
    </w:p>
    <w:p>
      <w:r>
        <w:t>FR: TI_GERICHTE 15.2002.15 du 5 mars 2002</w:t>
      </w:r>
    </w:p>
    <w:p>
      <w:r>
        <w:t>IT: TI_GERICHTE 15.2002.15 del 5 marzo 2002</w:t>
      </w:r>
    </w:p>
    <w:p>
      <w:pPr>
        <w:pStyle w:val="Heading2"/>
      </w:pPr>
      <w:r>
        <w:t>Volltext</w:t>
      </w:r>
    </w:p>
    <w:p>
      <w:r>
        <w:t>Incarto n.15.2002.00015</w:t>
      </w:r>
    </w:p>
    <w:p>
      <w:r>
        <w:t>Lugano</w:t>
      </w:r>
    </w:p>
    <w:p>
      <w:r>
        <w:t>5 marzo 2002/FP/fp/fb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Pellegrini, vicepresidenteRusca e Giani</w:t>
      </w:r>
    </w:p>
    <w:p>
      <w:r>
        <w:t>segretario:</w:t>
      </w:r>
    </w:p>
    <w:p>
      <w:r>
        <w:t>Baur Martinelli, vicecancelliera</w:t>
      </w:r>
    </w:p>
    <w:p>
      <w:r>
        <w:t>statuendo sul ricorso 29 gennaio 2002 di</w:t>
      </w:r>
    </w:p>
    <w:p>
      <w:r>
        <w:t>__________</w:t>
      </w:r>
    </w:p>
    <w:p>
      <w:r>
        <w:t>contro</w:t>
      </w:r>
    </w:p>
    <w:p>
      <w:r>
        <w:t>__________ nelle diverse esecuzioni promosse nei confronti della ricorrente da</w:t>
      </w:r>
    </w:p>
    <w:p>
      <w:r>
        <w:t>__________</w:t>
      </w:r>
    </w:p>
    <w:p>
      <w:r>
        <w:t>__________</w:t>
      </w:r>
    </w:p>
    <w:p>
      <w:r>
        <w:t>rappr __________</w:t>
      </w:r>
    </w:p>
    <w:p>
      <w:r>
        <w:t>considerato come il gravame sia così divenuto privo di oggetto;</w:t>
      </w:r>
    </w:p>
    <w:p>
      <w:r>
        <w:t>atteso che  benché la gratuità della procedura sia contraria al sistema di diritto amministrativo in cui si muove il ricorso secondo l'art. 17 LEF (JeanFrançoisPoudret/SuzetteSandozMonod, Commentaire de la loi fédérale d'organisation judiciaire, vol. II, Berna 1990, n. 2.10 all'art. 81, p. 804)  siffatto principio è stato codificato per espressa volontà del legislatore (art. 20a cpv. 1 primo periodo LEF e 61 cpv. 2 lett. a OTLEF;DTF125 III 383 cons. 2a). Per lo stesso motivo non si assegnano indennità (art. 62 cpv. 2 OTLEF);</w:t>
      </w:r>
    </w:p>
    <w:p>
      <w:r>
        <w:t>richiamati gli art. 20a cpv. 1 primo periodo LEF, 61 cpv. 2 lett. a e 62 cpv. 2 OTLEF;</w:t>
      </w:r>
    </w:p>
    <w:p>
      <w:r>
        <w:t>__________</w:t>
      </w:r>
    </w:p>
    <w:p>
      <w:r>
        <w:t>Per la Camera di esecuzione e fallimenti del Tribunale dappello</w:t>
      </w:r>
    </w:p>
    <w:p>
      <w:r>
        <w:t>quale autorità di vigilanza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