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15.2002.148 vom 17. Februar 2003</w:t>
      </w:r>
    </w:p>
    <w:p>
      <w:r>
        <w:t>TI Tribunale d'appello, 2003-02-17, IT</w:t>
      </w:r>
    </w:p>
    <w:p>
      <w:r>
        <w:rPr>
          <w:b/>
        </w:rPr>
        <w:t xml:space="preserve">Quelle: </w:t>
      </w:r>
      <w:r>
        <w:t>https://mcp.opencaselaw.ch/entscheid/ti_gerichte_15.2002.148</w:t>
      </w:r>
    </w:p>
    <w:p>
      <w:r>
        <w:t>FR: TI_GERICHTE 15.2002.148 du 17 février 2003</w:t>
      </w:r>
    </w:p>
    <w:p>
      <w:r>
        <w:t>IT: TI_GERICHTE 15.2002.148 del 17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17.02.2003 15.2002.148</w:t>
      </w:r>
    </w:p>
    <w:p>
      <w:r>
        <w:t>Sentenza o decisione senza scheda</w:t>
      </w:r>
    </w:p>
    <w:p>
      <w:r>
        <w:t>Incarto n. 15.2002.148 Lugano 17 febbraio 2003 /EC/fc/rgc In nome della Repubblica e Cantone del Ticino La Camera di esecuzione e fallimenti del Tribunale d'appello quale autorità di vigilanza composta dei giudici: Cometta, presidente, Pellegrini e Giani segretario: Cassina, vicecancelliere statuendo sul ricorso 24 ottobre 2002 di __________ patr. dall’avv. __________ Contro l’operato dell’ Ufficio esecuzione e fallimenti di Mendrisio nelle varie esecuzioni promosse contro il ricorrente da __________ __________ __________ __________ preso atto del ritiro del ricorso comunicato dal patrocinatore del ricorrente con scritto 5 novembre 2002; considerato come il gravame sia così divenuto privo di oggetto; ritenuto che sulle tasse occorre ricordare a futura memoria che – benché la gratuità della procedura sia contraria al sistema di diritto amministrativo in cui si muove il ricorso secondo l'art. 17 LEF ( Jean–François Poudret 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           1. Il ricorso 24 ottobre 2002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Comunicazione all'UEF di Mendrisio.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