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15.2002.138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https://mcp.opencaselaw.ch/entscheid/ti_gerichte_15.2002.138</w:t>
      </w:r>
    </w:p>
    <w:p>
      <w:r>
        <w:t>FR: TI_GERICHTE 15.2002.138 du 1 juillet 2003</w:t>
      </w:r>
    </w:p>
    <w:p>
      <w:r>
        <w:t>IT: TI_GERICHTE 15.2002.138 del 1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12 settembre 2002 di __________, è stralciato dai ruoli.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tramite 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 a: - __________ Comunicazione a: - Ufficio di esecuzione di Lugano, Lugano; - Ufficio fallimenti di Lugano, Viganello.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