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15.2002.137 vom 25. Februar 2003</w:t>
      </w:r>
    </w:p>
    <w:p>
      <w:r>
        <w:t>TI Tribunale d'appello, 2003-02-25, IT</w:t>
      </w:r>
    </w:p>
    <w:p>
      <w:r>
        <w:rPr>
          <w:b/>
        </w:rPr>
        <w:t xml:space="preserve">Quelle: </w:t>
      </w:r>
      <w:r>
        <w:t>https://mcp.opencaselaw.ch/entscheid/ti_gerichte_15.2002.137_d20030225</w:t>
      </w:r>
    </w:p>
    <w:p>
      <w:r>
        <w:t>FR: TI_GERICHTE 15.2002.137 du 25 février 2003</w:t>
      </w:r>
    </w:p>
    <w:p>
      <w:r>
        <w:t>IT: TI_GERICHTE 15.2002.137 del 25 febbraio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30 settembre 2002 dell’avv. __________, è irricevibile.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 - __________ Comunicazione all’Ufficio dei fallimenti di Lugano, Viganello Per la Camera di esecuzione e fallimenti del Tribunale d’appello quale autorità di vigilanza Il presidente 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