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15.2002.125 vom 30. Oktober 2002</w:t>
      </w:r>
    </w:p>
    <w:p>
      <w:r>
        <w:t>TI Tribunale d'appello, 2002-10-30, IT</w:t>
      </w:r>
    </w:p>
    <w:p>
      <w:r>
        <w:rPr>
          <w:b/>
        </w:rPr>
        <w:t xml:space="preserve">Quelle: </w:t>
      </w:r>
      <w:r>
        <w:t>https://mcp.opencaselaw.ch/entscheid/ti_gerichte_15.2002.125</w:t>
      </w:r>
    </w:p>
    <w:p>
      <w:r>
        <w:t>FR: TI_GERICHTE 15.2002.125 du 30 octobre 2002</w:t>
      </w:r>
    </w:p>
    <w:p>
      <w:r>
        <w:t>IT: TI_GERICHTE 15.2002.125 del 30 ottobre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9 settembre 2002 __________, è respinto .</w:t>
      </w:r>
    </w:p>
    <w:p>
      <w:r>
        <w:rPr>
          <w:b/>
        </w:rPr>
        <w:t>E. 2</w:t>
      </w:r>
    </w:p>
    <w:p>
      <w:r>
        <w:t>È fatto ordine all’Ufficio esecuzione di Lugano di rettificare nel senso dei considerandi gli atti esecutivi già allestiti.</w:t>
      </w:r>
    </w:p>
    <w:p>
      <w:r>
        <w:rPr>
          <w:b/>
        </w:rPr>
        <w:t>E. 3</w:t>
      </w:r>
    </w:p>
    <w:p>
      <w:r>
        <w:t>Non si prelevano spese, né si assegnano indennità.</w:t>
      </w:r>
    </w:p>
    <w:p>
      <w:r>
        <w:rPr>
          <w:b/>
        </w:rPr>
        <w:t>E. 4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5</w:t>
      </w:r>
    </w:p>
    <w:p>
      <w:r>
        <w:t>Intimazione a:  - __________ Comunicazione all’Ufficio esecuzione di Lugano, con l’ordine di procedere come al dispositivo n. 2.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