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15.2002.00005 vom 28. Januar 2002</w:t>
      </w:r>
    </w:p>
    <w:p>
      <w:r>
        <w:t>TI Tribunale d'appello, 2002-01-28, IT</w:t>
      </w:r>
    </w:p>
    <w:p>
      <w:r>
        <w:rPr>
          <w:b/>
        </w:rPr>
        <w:t xml:space="preserve">Quelle: </w:t>
      </w:r>
      <w:r>
        <w:t>https://mcp.opencaselaw.ch/entscheid/ti_gerichte_15.2002.00005</w:t>
      </w:r>
    </w:p>
    <w:p>
      <w:r>
        <w:t>FR: TI_GERICHTE 15.2002.00005 du 28 janvier 2002</w:t>
      </w:r>
    </w:p>
    <w:p>
      <w:r>
        <w:t>IT: TI_GERICHTE 15.2002.00005 del 28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LEF), e nella procedura sommaria appena tali atti sono stati allestiti, dato che essi non vengono depositati (cfr. art. 231 cpv. 3 n. 4 LEF); che, eccettuate le ipotesi di deposito ex art. 9 LEF, ogni creditore ha diritto di ricevere in contanti o sul proprio conto postale o bancario il dividendo che gli spetta, senza che l’ufficio possa sindacarne l’impiego (cfr. Pierre-Robert Gilliéron , Commentaire de la LP, vol. III, Losanna 2001, op. cit., n. 13 ad art. 264); che il rimedio del ricorso ex art. 17 LEF è dato contro il rifiuto dell’ufficio di versare il dividendo dovuto (cfr. Matthias Staehelin , Basler Kommentar zum SchKG, vol. III, Basilea/Ginevra/Monaco 1998, n. 8 ad art. 264; Gilliéron , op. cit., n. 12 ad art. 264); che nel caso di specie non appaiono realizzate le condizioni per un deposito ai sensi degli art. 264 cpv. 3 LEF e 82 cpv. 2 RUF (per un elenco dei – numerosi – casi in cui entra in considerazione un deposito, cfr. Gilliéron , op. cit., n. 21 ad art. 264); che nemmeno l’art. 168 CO (al quale il Tribunale federale si è riferito in alcune decisioni, in cui un dividendo era conteso tra il creditore iscritto nella graduatoria ed un sedicente cessionario, risp. surrogato, cfr. Charles Jaques , Le “rang” des créances dans l’exécution forcée, le cas des subordinations de créance (postpositions), tesi Losanna 1999, n. 1555 ss. e 1603 ss.) appare applicabile, poiché __________ non rivendica alcun diritto reale sulla pretesa del ricorrente collocata in graduatoria, ma vanta solo verso quest’ultimo un credito (diritto personale) diverso; che una compensazione è poi da escludere, per difetto di identità dei titolari dei crediti che entrano in considerazione: __________ vanta un credito contro il ricorrente, mentre quest’ultimo vanta un credito non contro __________ ma contro la fallita; che non è stato allegato che il Pretore abbia vietato all’Ufficio il riparto a favore del ricorrente, misura che appare comunque esclusa, poiché i provvedimenti destinati ad assicurare il pagamento di un credito sono regolati a titolo esclusivo dalla LEF (cfr. art. 38 cpv. 1 LEF; Stefan Grundmann , Anerkennung und Vollstreckung ausländischer einstweiliger Massnahmen nach IPRG und Lugano-Übereinkommen, tesi Berna 1995, p. 38 ad 2.2; Oscar Vogel , Grundriss des Zivilprozessrechts, 6a ed., Berna 1999, n. 194 ad cap. 12; Cocchi/Trezzini , CPC commentato, Lugano 2000, n. 21 ss. ad art. 376); che non risulta dall’incarto che la pretesa del ricorrente sia stata pignorata o sequestrata; che pertanto il ricorso è da accogliere; che occorre ricordare che – benché la gratuità della procedura sia contraria al sistema di diritto amministrativo in cui si muove il ricorso secondo l'art. 17 LEF ( Jean-François Poudret/Suzette Sandoz-Monod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2a). Richiamati gli art. 17, 264 LEF; 61 OTLEF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