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15.2001.68 vom 27. April 2001</w:t>
      </w:r>
    </w:p>
    <w:p>
      <w:r>
        <w:t>TI Tribunale d'appello, 2001-04-27, IT</w:t>
      </w:r>
    </w:p>
    <w:p>
      <w:r>
        <w:rPr>
          <w:b/>
        </w:rPr>
        <w:t xml:space="preserve">Quelle: </w:t>
      </w:r>
      <w:r>
        <w:t>https://mcp.opencaselaw.ch/entscheid/ti_gerichte_15.2001.68</w:t>
      </w:r>
    </w:p>
    <w:p>
      <w:r>
        <w:t>FR: TI_GERICHTE 15.2001.68 du 27 avril 2001</w:t>
      </w:r>
    </w:p>
    <w:p>
      <w:r>
        <w:t>IT: TI_GERICHTE 15.2001.68 del 27 aprile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LEF, applicabile per analogia anche nell'ambito dell’allestimento di un inventario dei beni soggetti al diritto di ritenzione del locatore (DTF 93 II 20; Schnyder/Wiede , op. cit., n. 60 ad art. 283 LEF), stabilisce che il pignoramento deve essere limitato a quanto basti per soddisfare dei loro crediti, in capitale, interessi e spese, i creditori pignoranti. Secondo la ricorrente l’Ufficio sarebbe incorso in un errore di apprezzamento nella valutazione dell’arredamento, che andrebbe stimato almeno in fr. 147'000.--. Pertanto l’inventario dovrebbe limitarsi ad indicare i beni mobili effettivamente necessari a coprire il credito in esecuzione. La debitrice chiede quindi in sostanza dapprima una nuova valutazione ai sensi dell’art. 97 cpv. 1 LEF. La dottrina ritiene applicabile per analogia anche agli oggetti mobili l’art. 9 cpv. 2 RFF, secondo cui ogni parte interessata può, entro il termine di ricorso contro il pignoramento, e previo deposito delle spese occorrenti, chiedere all’autorità di vigilanza una nuova stima a mezzo di periti ( Bénédict Foex , Basler Kommentar zum SchKG, Basilea/Ginevra/Monaco 1998, n.16-19 ad art. 97 LEF; Amonn/Gasser , op. cit. § 22 n.50, p. 158). Di conseguenza l’UEF di Mendrisio dovrà procedere ad una nuova stima dei beni inventariati questa volta con l’ausilio di un perito, previo versamento delle spese da parte della __________. Nell’ipotesi poi in cui i beni inventariati risulteranno avere un valore superiore al credito dedotto in esecuzione, l’Ufficio dovrà determinarsi come indicato all’art. 97 cpv. 2 LEF, ossia depennando dall’inventario dei beni soggetti al diritto di ritenzione del locatore, una volta raggiunto l’importo del credito per il quale è stato chiesto l’inventario, tutti gli oggetti in esubero.</w:t>
      </w:r>
    </w:p>
    <w:p>
      <w:r>
        <w:rPr>
          <w:b/>
        </w:rPr>
        <w:t>E. 4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5</w:t>
      </w:r>
    </w:p>
    <w:p>
      <w:r>
        <w:t>Intimazione a: – __________ Comunicazione all'UEF di Mendrisio.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