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15.2001.60 vom 20. April 2001</w:t>
      </w:r>
    </w:p>
    <w:p>
      <w:r>
        <w:t>TI Tribunale d'appello, 2001-04-20, IT</w:t>
      </w:r>
    </w:p>
    <w:p>
      <w:r>
        <w:rPr>
          <w:b/>
        </w:rPr>
        <w:t xml:space="preserve">Quelle: </w:t>
      </w:r>
      <w:r>
        <w:t>https://mcp.opencaselaw.ch/entscheid/ti_gerichte_15.2001.60</w:t>
      </w:r>
    </w:p>
    <w:p>
      <w:r>
        <w:t>FR: TI_GERICHTE 15.2001.60 du 20 avril 2001</w:t>
      </w:r>
    </w:p>
    <w:p>
      <w:r>
        <w:t>IT: TI_GERICHTE 15.2001.60 del 20 aprile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ottobre 2000 dell’ing. __________); che se l’escussa intendeva contestare le risultanze peritali avrebbe dovuto impugnare la perizia, ciò che non è tuttavia avvenuto; che sulle spese, protestate dalla ricorrente unitamente alle ripetibili, occorre ricordare a futura memoria che - benché la gratuità della procedura sia contraria al sistema di diritto amministrativo in cui si muove il ricorso secondo l'art. 17 LEF (Jean - François Poudret/Suzette Sandoz - Monod, Commentaire de la loi fédérale d'organisation juidiciaire, vol. II, Berna 1990, n.2.10 all'art. 81, p. 804) - siffatto principio è stato codificato per espressa volontà del legislatore ( art. 20a cpv. 1 primo periodo LEF e 61 cpv. 2 lett. a OTLEF; DTF 125 III 383 cons. 2a); che per lo stesso motivo non si assegnano indennità (art. 62 cpv.2 OTLEF). Richiamati l’art. 17LEF pronuncia:              1. Il ricorso 23 marzo 2001 __________, __________, è irricevibile.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