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15.2001.49 vom 14. März 2001</w:t>
      </w:r>
    </w:p>
    <w:p>
      <w:r>
        <w:t>TI Tribunale d'appello, 2001-03-14, IT</w:t>
      </w:r>
    </w:p>
    <w:p>
      <w:r>
        <w:rPr>
          <w:b/>
        </w:rPr>
        <w:t xml:space="preserve">Quelle: </w:t>
      </w:r>
      <w:r>
        <w:t>https://mcp.opencaselaw.ch/entscheid/ti_gerichte_15.2001.49</w:t>
      </w:r>
    </w:p>
    <w:p>
      <w:r>
        <w:t>FR: TI_GERICHTE 15.2001.49 du 14 mars 2001</w:t>
      </w:r>
    </w:p>
    <w:p>
      <w:r>
        <w:t>IT: TI_GERICHTE 15.2001.49 del 14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federale, Losanna, per il tramite della scrivente Camera di esecuzione e fallimenti del Tribunale di appello, in conformità dell'art. 19 LEF.</w:t>
      </w:r>
    </w:p>
    <w:p>
      <w:r>
        <w:rPr>
          <w:b/>
        </w:rPr>
        <w:t>E. 4</w:t>
      </w:r>
    </w:p>
    <w:p>
      <w:r>
        <w:t>Intimazione: –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