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15.2001.44 vom 12. März 2001</w:t>
      </w:r>
    </w:p>
    <w:p>
      <w:r>
        <w:t>TI Tribunale d'appello, 2001-03-12, IT</w:t>
      </w:r>
    </w:p>
    <w:p>
      <w:r>
        <w:rPr>
          <w:b/>
        </w:rPr>
        <w:t xml:space="preserve">Quelle: </w:t>
      </w:r>
      <w:r>
        <w:t>https://mcp.opencaselaw.ch/entscheid/ti_gerichte_15.2001.44</w:t>
      </w:r>
    </w:p>
    <w:p>
      <w:r>
        <w:t>FR: TI_GERICHTE 15.2001.44 du 12 mars 2001</w:t>
      </w:r>
    </w:p>
    <w:p>
      <w:r>
        <w:t>IT: TI_GERICHTE 15.2001.44 del 12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febbraio 2001 dell’ avv. __________, __________,  è parzialmente accolta. 2.1. La rimunerazione oraria per l’attività svolta dall’avv. __________ in seno alla delegazione dei creditori del fallimento dott. __________, Lugano, per il periodo dal 1° luglio 1999 fino al 31 dicembre 2001 è determinata in fr. 150.–– 2.2. La rimunerazione dell’avv. __________ per l’attività svolta nell’ambito del fallimento dott. __________, Lugano, per il periodo dal 1° luglio 1999 fino al 31 dicembre 2001 è determinata come segue: 1h 05’ a fr. 150.––/h                                              fr. 162.50 Spese                                                                     fr. 19.70 Totale                                                                      fr. 182.20 3. Non si prelevano spese. 4. Contro questa decisione è dato ricorso entro dieci giorni alla Camera delle esecuzioni e dei fallimenti del Tribunale federale a Losanna, per il tramite della scrivente Camera di esecuzione e fallimenti del Tribunale d’appello, in conformità dell’art. 19 LEF 5. Intimazione a: –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