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15.2001.4 vom 30. Mai 2001</w:t>
      </w:r>
    </w:p>
    <w:p>
      <w:r>
        <w:t>TI Tribunale d'appello, 2001-05-30, IT</w:t>
      </w:r>
    </w:p>
    <w:p>
      <w:r>
        <w:rPr>
          <w:b/>
        </w:rPr>
        <w:t xml:space="preserve">Quelle: </w:t>
      </w:r>
      <w:r>
        <w:t>https://mcp.opencaselaw.ch/entscheid/ti_gerichte_15.2001.4</w:t>
      </w:r>
    </w:p>
    <w:p>
      <w:r>
        <w:t>FR: TI_GERICHTE 15.2001.4 du 30 mai 2001</w:t>
      </w:r>
    </w:p>
    <w:p>
      <w:r>
        <w:t>IT: TI_GERICHTE 15.2001.4 del 30 maggio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30.05.2001 15.2001.4</w:t>
      </w:r>
    </w:p>
    <w:p>
      <w:r>
        <w:t>Sentenza o decisione senza scheda</w:t>
      </w:r>
    </w:p>
    <w:p>
      <w:r>
        <w:t>Incarto n. 15.2001.00004 Lugano 30 maggio 2001 /EC/fc/dp In nome della Repubblica e Cantone del Ticino La Camera di esecuzione e fallimenti del Tribunale d'appello quale autorità di vigilanza composta dei giudici: Cometta, presidente, Pellegrini e Rusca segretario: Cassina, vicecancelliere statuendo sul ricorso 24 novembre 2000 di __________ contro l’operato dell’ Ufficio di esecuzione e fallimenti di Locarno nell’ambito di varie esecuzioni promosse contro __________ da __________ __________ __________ e meglio contro la decisione 15 novembre 2001 con la quale l’UEF di Locarno ha ordinato al ricorrente di comunicargli “l’identità della persona che, per il suo tramite, ha messo a disposizione la somma di fr. 500'000.-- per favorire il raggiungimento di una soluzione concordataria nel fallimento __________ ”; rilevato che con ordinanza 8 gennaio 2001 il Presidente di questa Camera ha concesso al ricorso effetto sospensivo; considerato che con provvedimento del 17 maggio 2001 l’Ufficio di esecuzione e fallimenti di Locarno ha revocato il provvedimento impugnato, perché tutte le esecuzioni che hanno portato alla sua emanazione sono state ritirate dai creditori procedenti; preso atto che a seguito del pregresso provvedimento dell’UEF di Locarno, con scritto 19 maggio 2001 l’avv. __________ ha ritirato il gravame; considerato che siffatta dichiarazione comporta lo stralcio del gravame; richiamati gli art. 67 cpv. 2 e 68 cpv. 2 OTLEF pronuncia: 1. Il ricorso 24 novembre 2000 dell’avv. __________, è stralciato dai ruoli per intervenuto ritiro. 2. Non si prelevano spese e non si assegnano indennità. 3. Contro questa decisione è dato ricorso entro 10 giorni alla Camera delle esecuzioni e dei fallimenti del Tribunale federale, Losanna, per il tramite della scrivente Camera di esecuzione e fallimenti del Tribunale di appello, in conformità dell’art. 19 LEF. 4. Intimazione a:     - __________ Comunicazione Ufficio di esecuzione e fallimenti di Locarno.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