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15.2001.261 vom 5. Oktober 2001</w:t>
      </w:r>
    </w:p>
    <w:p>
      <w:r>
        <w:t>TI Tribunale d'appello, 2001-10-05, IT</w:t>
      </w:r>
    </w:p>
    <w:p>
      <w:r>
        <w:rPr>
          <w:b/>
        </w:rPr>
        <w:t xml:space="preserve">Quelle: </w:t>
      </w:r>
      <w:r>
        <w:t>https://mcp.opencaselaw.ch/entscheid/ti_gerichte_15.2001.261</w:t>
      </w:r>
    </w:p>
    <w:p>
      <w:r>
        <w:t>FR: TI_GERICHTE 15.2001.261 du 5 octobre 2001</w:t>
      </w:r>
    </w:p>
    <w:p>
      <w:r>
        <w:t>IT: TI_GERICHTE 15.2001.261 del 5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25 settembre 2001 __________,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   __________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