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15.2001.241 vom 8. August 2001</w:t>
      </w:r>
    </w:p>
    <w:p>
      <w:r>
        <w:t>TI Tribunale d'appello, 2001-08-08, IT</w:t>
      </w:r>
    </w:p>
    <w:p>
      <w:r>
        <w:rPr>
          <w:b/>
        </w:rPr>
        <w:t xml:space="preserve">Quelle: </w:t>
      </w:r>
      <w:r>
        <w:t>https://mcp.opencaselaw.ch/entscheid/ti_gerichte_15.2001.241</w:t>
      </w:r>
    </w:p>
    <w:p>
      <w:r>
        <w:t>FR: TI_GERICHTE 15.2001.241 du 8 août 2001</w:t>
      </w:r>
    </w:p>
    <w:p>
      <w:r>
        <w:t>IT: TI_GERICHTE 15.2001.241 del 8 agosto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luglio 2001 dell'UEF di Locarno a partire dalla notifica della presente decisione; che sulle tasse occorre ricordare che ‑ benché la gratuità della procedura sia contraria al sistema di diritto amministrativo in cui si muove il ricorso secondo l'art. 17 LEF ( Jean-François Poudret / Suzette Sandoz-Monod , Commentaire de la loi fédérale d'organisation judiciaire , vol. II, Berna 1990, n. 2.10 all'art. 81, p. 804) ‑ siffatto principio è stato codificato per espressa volontà del legislatore (art. 20a cpv. 1 primo periodo LEF e 61 cpv. 2 lett. a OTLEF; DTF 125 III 383 cons. 2a). Per lo stesso motivo non si assegnano indennità (art. 62 cpv. 2 OTLEF); richiamati gli art. 17, 20a, 56 LEF, art. 9 e 15 LPR, art. 61 e 62 OTLEF, pronuncia: 1. Il ricorso 27 luglio 2001 __________, __________, è dichiarato irricevibile. 2. Il termine impartito dall'UEF di __________ a __________, __________, per presentarsi entro 5 giorni presso tale Ufficio è ripristinato a partire dalla notifica della presente decisione. 3. Contro questa decisione è dato ricorso entro dieci giorni alla Camera delle esecuzioni e dei fallimenti del Tribunale federale a Losanna, per il tramite della scrivente Camera di esecuzione e fallimenti del Tribunale d'appello, in conformità dell'art. 19 LEF. 4. Intimazione a: - __________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