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15.2001.209 vom 4. Juli 2001</w:t>
      </w:r>
    </w:p>
    <w:p>
      <w:r>
        <w:t>TI Tribunale d'appello, 2001-07-04, IT</w:t>
      </w:r>
    </w:p>
    <w:p>
      <w:r>
        <w:rPr>
          <w:b/>
        </w:rPr>
        <w:t xml:space="preserve">Quelle: </w:t>
      </w:r>
      <w:r>
        <w:t>https://mcp.opencaselaw.ch/entscheid/ti_gerichte_15.2001.209</w:t>
      </w:r>
    </w:p>
    <w:p>
      <w:r>
        <w:t>FR: TI_GERICHTE 15.2001.209 du 4 juillet 2001</w:t>
      </w:r>
    </w:p>
    <w:p>
      <w:r>
        <w:t>IT: TI_GERICHTE 15.2001.209 del 4 luglio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segnalazione 14 maggio 2001 dell’Ufficio del sostegno sociale e dell’inserimento, Bellinzona, è evasa nel senso dei considerandi.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 - __________ Comunicazione all’UEF di Locarno.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