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15.2001.178 vom 16. Januar 2002</w:t>
      </w:r>
    </w:p>
    <w:p>
      <w:r>
        <w:t>TI Tribunale d'appello, 2002-01-16, IT</w:t>
      </w:r>
    </w:p>
    <w:p>
      <w:r>
        <w:rPr>
          <w:b/>
        </w:rPr>
        <w:t xml:space="preserve">Quelle: </w:t>
      </w:r>
      <w:r>
        <w:t>https://mcp.opencaselaw.ch/entscheid/ti_gerichte_15.2001.178</w:t>
      </w:r>
    </w:p>
    <w:p>
      <w:r>
        <w:t>FR: TI_GERICHTE 15.2001.178 du 16 janvier 2002</w:t>
      </w:r>
    </w:p>
    <w:p>
      <w:r>
        <w:t>IT: TI_GERICHTE 15.2001.178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15.2001.178</w:t>
      </w:r>
    </w:p>
    <w:p>
      <w:r>
        <w:t>Sentenza o decisione senza scheda</w:t>
      </w:r>
    </w:p>
    <w:p>
      <w:r>
        <w:t>Incarto n. 15.2001.00178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12 marzo 2001 di __________ (rappr. da __________ patrocinata dall’avv__________) contro l’operato dell’ Ufficio di esecuzione e fallimenti di Locarno e meglio contro la decisione 26 febbraio 2001 di non dar seguito alla domanda di prosecuzione dell’esecuzione n. __________ promossa dalla ricorrente contro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e fallimenti di Locarno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12 marzo 2001 ____________________, è parzialmente accolto. 1.1. Di conseguenza, è annullata la decisione 26 febbraio 2001 dell’UEF di Locarno di non dar seguito alla domanda di prosecuzione dell’esecuzione n. __________ 1.2. È fatto ordine all’UEF di Locarno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