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15.2001.133 vom 16. Januar 2002</w:t>
      </w:r>
    </w:p>
    <w:p>
      <w:r>
        <w:t>TI Tribunale d'appello, 2002-01-16, IT</w:t>
      </w:r>
    </w:p>
    <w:p>
      <w:r>
        <w:rPr>
          <w:b/>
        </w:rPr>
        <w:t xml:space="preserve">Quelle: </w:t>
      </w:r>
      <w:r>
        <w:t>https://mcp.opencaselaw.ch/entscheid/ti_gerichte_15.2001.133</w:t>
      </w:r>
    </w:p>
    <w:p>
      <w:r>
        <w:t>FR: TI_GERICHTE 15.2001.133 du 16 janvier 2002</w:t>
      </w:r>
    </w:p>
    <w:p>
      <w:r>
        <w:t>IT: TI_GERICHTE 15.2001.133 del 16 gennaio 2002</w:t>
      </w:r>
    </w:p>
    <w:p>
      <w:pPr>
        <w:pStyle w:val="Heading2"/>
      </w:pPr>
      <w:r>
        <w:t>Regeste</w:t>
      </w:r>
    </w:p>
    <w:p>
      <w:r>
        <w:t>Sentenza o decisione senza scheda</w:t>
      </w:r>
    </w:p>
    <w:p>
      <w:pPr>
        <w:pStyle w:val="Heading2"/>
      </w:pPr>
      <w:r>
        <w:t>Volltext</w:t>
      </w:r>
    </w:p>
    <w:p>
      <w:r>
        <w:t>Ticino Tribunale di appello diritto civile La Camera di esecuzione e fallimenti 16.01.2002 15.2001.133</w:t>
      </w:r>
    </w:p>
    <w:p>
      <w:r>
        <w:t>Sentenza o decisione senza scheda</w:t>
      </w:r>
    </w:p>
    <w:p>
      <w:r>
        <w:t>Incarto n. 15.2001.00133 Lugano 16 gennaio 2002 /CJ/fc/kc In nome della Repubblica e Cantone del Ticino La Camera di esecuzione e fallimenti del Tribunale d'appello quale autorità di vigilanza Composta dei giudici: Cometta, presidente, Pellegrini e Rusca Segretario: Jaques, vicecancelliere statuendo sul ricorso 8 marzo 2001 di __________ (rappr. __________, patrocinata dall’__________) contro l’operato dell’ Ufficio di esecuzione di Lugano e meglio contro la decisione 23 febbraio 2001 di non dar seguito alla domanda di prosecuzione dell’esecuzione n. __________ promossa dalla ricorrente contro __________ preso atto della sentenza 5 novembre 2001 della Camera delle esecuzioni e dei fallimenti del Tribunale federale (__________), secondo la quale __________ Ufficio svizzero per la riscossione dei canoni radiotelevisivi,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di Lugano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della __________, rappresentata da __________, è parzialmente accolto. 1.1. Di conseguenza, è annullata la decisione 23 febbraio 2001 dell’UE di Lugano di non dar seguito alla domanda di prosecuzione dell’esecuzione n. __________. 1.2. È fatto ordine all’UE di Lugano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