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15.2001.00299 vom 9. Januar 2002</w:t>
      </w:r>
    </w:p>
    <w:p>
      <w:r>
        <w:t>TI Tribunale d'appello, 2002-01-09, IT</w:t>
      </w:r>
    </w:p>
    <w:p>
      <w:r>
        <w:rPr>
          <w:b/>
        </w:rPr>
        <w:t xml:space="preserve">Quelle: </w:t>
      </w:r>
      <w:r>
        <w:t>https://mcp.opencaselaw.ch/entscheid/ti_gerichte_15.2001.00299</w:t>
      </w:r>
    </w:p>
    <w:p>
      <w:r>
        <w:t>FR: TI_GERICHTE 15.2001.00299 du 9 janvier 2002</w:t>
      </w:r>
    </w:p>
    <w:p>
      <w:r>
        <w:t>IT: TI_GERICHTE 15.2001.00299 del 9 gennaio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cpv. 1 LResp., Raccolta cantonale delle leggi n. 2.6.1.1); che per evitare se del caso alla ricorrente inutili spese, si ricorda comunque che il pagamento di una somma a titolo di riparazione morale può essere chiesto solo se la gravità del pregiudizio lo giustifica (art. 5 cpv. 4 LEF). Richiamati gli art. 5, 17, 64, 67, 69 LEF; pronuncia: 1. Il ricorso 21 novembre 2001 __________, nella misura in cui è ricevibile, è accolto. 1.1 Di conseguenza, è ordinata all’UE di Lugano la restituzione alla ricorrente della somma di fr. 8.--.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     - __________ Per la Camera di esecuzione e fallimenti del Tribunale d’appello quale autorità di vigilanza Il presidente:                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