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15.2001.00265 vom 10. Oktober 2001</w:t>
      </w:r>
    </w:p>
    <w:p>
      <w:r>
        <w:t>TI Tribunale d'appello, 2001-10-10, IT</w:t>
      </w:r>
    </w:p>
    <w:p>
      <w:r>
        <w:rPr>
          <w:b/>
        </w:rPr>
        <w:t xml:space="preserve">Quelle: </w:t>
      </w:r>
      <w:r>
        <w:t>https://mcp.opencaselaw.ch/entscheid/ti_gerichte_15.2001.00265</w:t>
      </w:r>
    </w:p>
    <w:p>
      <w:r>
        <w:t>FR: TI_GERICHTE 15.2001.00265 du 10 octobre 2001</w:t>
      </w:r>
    </w:p>
    <w:p>
      <w:r>
        <w:t>IT: TI_GERICHTE 15.2001.00265 del 10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di cui agli inc. _______ sono dichiarate congiunte.</w:t>
      </w:r>
    </w:p>
    <w:p>
      <w:r>
        <w:rPr>
          <w:b/>
        </w:rPr>
        <w:t>E. 2</w:t>
      </w:r>
    </w:p>
    <w:p>
      <w:r>
        <w:t>Il ricorso 3 ottobre 2001 di __________ è respinto.</w:t>
      </w:r>
    </w:p>
    <w:p>
      <w:r>
        <w:rPr>
          <w:b/>
        </w:rPr>
        <w:t>E. 3</w:t>
      </w:r>
    </w:p>
    <w:p>
      <w:r>
        <w:t>Il ricorso 3 ottobre 2001 di __________ e __________ è irricevibile</w:t>
      </w:r>
    </w:p>
    <w:p>
      <w:r>
        <w:rPr>
          <w:b/>
        </w:rPr>
        <w:t>E. 4</w:t>
      </w:r>
    </w:p>
    <w:p>
      <w:r>
        <w:t>Non si prelevano spese, né si assegnano indennità.</w:t>
      </w:r>
    </w:p>
    <w:p>
      <w:r>
        <w:rPr>
          <w:b/>
        </w:rPr>
        <w:t>E. 5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6</w:t>
      </w:r>
    </w:p>
    <w:p>
      <w:r>
        <w:t>Intimazione a:     - __________ Comunicazione all'UEF di Mendrisio.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