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15.2001.00164 vom 6. Juli 2001</w:t>
      </w:r>
    </w:p>
    <w:p>
      <w:r>
        <w:t>TI Tribunale d'appello, 2001-07-06, IT</w:t>
      </w:r>
    </w:p>
    <w:p>
      <w:r>
        <w:rPr>
          <w:b/>
        </w:rPr>
        <w:t xml:space="preserve">Quelle: </w:t>
      </w:r>
      <w:r>
        <w:t>https://mcp.opencaselaw.ch/entscheid/ti_gerichte_15.2001.00164</w:t>
      </w:r>
    </w:p>
    <w:p>
      <w:r>
        <w:t>FR: TI_GERICHTE 15.2001.00164 du 6 juillet 2001</w:t>
      </w:r>
    </w:p>
    <w:p>
      <w:r>
        <w:t>IT: TI_GERICHTE 15.2001.00164 del 6 luglio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aprile 2001 __________ sono dichiarati congiunti. 2. Il ricorso 10 aprile 2001 __________ diretto contro l’operato dell’UE di Lugano (inc. 15.2001.164), in quanto ricevibile, è respinto. 3. Il ricorso 10 aprile 2001 __________ diretto contro l’operato dell’UEF di Levantina (inc. 15.2001.165), in quanto ricevibile, è respinto. 4. Non si prelevano spese, né si assegnano indennità. 5. Contro questa decisione è dato ricorso entro dieci giorni alla Camera delle esecuzioni e dei fallimenti del Tribunale federale a Losanna, per il tramite della scrivente Camera di esecuzione e fallimenti del Tribunale d’appello, in conformità dell’art. 19 LEF. 6. Intimazione a: – __________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