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15.2001.00153 vom 28. Juni 2001</w:t>
      </w:r>
    </w:p>
    <w:p>
      <w:r>
        <w:t>TI Tribunale d'appello, 2001-06-28, IT</w:t>
      </w:r>
    </w:p>
    <w:p>
      <w:r>
        <w:rPr>
          <w:b/>
        </w:rPr>
        <w:t xml:space="preserve">Quelle: </w:t>
      </w:r>
      <w:r>
        <w:t>https://mcp.opencaselaw.ch/entscheid/ti_gerichte_15.2001.00153</w:t>
      </w:r>
    </w:p>
    <w:p>
      <w:r>
        <w:t>FR: TI_GERICHTE 15.2001.00153 du 28 juin 2001</w:t>
      </w:r>
    </w:p>
    <w:p>
      <w:r>
        <w:t>IT: TI_GERICHTE 15.2001.00153 del 28 giugno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 ricorsi 5 aprile 2001 di __________ e __________ sono dichiarati congiunti.</w:t>
      </w:r>
    </w:p>
    <w:p>
      <w:r>
        <w:rPr>
          <w:b/>
        </w:rPr>
        <w:t>E. 2</w:t>
      </w:r>
    </w:p>
    <w:p>
      <w:r>
        <w:t>Il ricorso 5 aprile 2001 __________ è irricevibile.</w:t>
      </w:r>
    </w:p>
    <w:p>
      <w:r>
        <w:rPr>
          <w:b/>
        </w:rPr>
        <w:t>E. 3</w:t>
      </w:r>
    </w:p>
    <w:p>
      <w:r>
        <w:t>Il ricorso 5 aprile 2001 della __________ è accolto.</w:t>
      </w:r>
    </w:p>
    <w:p>
      <w:r>
        <w:rPr>
          <w:b/>
        </w:rPr>
        <w:t>E. 3.1</w:t>
      </w:r>
    </w:p>
    <w:p>
      <w:r>
        <w:t>Di conseguenza, è fatto ordine all’UEF di Locarno di stralciare il punto 16 delle condizioni di asta del 30 marzo 2001.</w:t>
      </w:r>
    </w:p>
    <w:p>
      <w:r>
        <w:rPr>
          <w:b/>
        </w:rPr>
        <w:t>E. 4</w:t>
      </w:r>
    </w:p>
    <w:p>
      <w:r>
        <w:t>Non si prelevano spese, né si assegnano indennità.</w:t>
      </w:r>
    </w:p>
    <w:p>
      <w:r>
        <w:rPr>
          <w:b/>
        </w:rPr>
        <w:t>E. 5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6</w:t>
      </w:r>
    </w:p>
    <w:p>
      <w:r>
        <w:t>Intimazione a:     - __________ Per la Camera di esecuzione e fallimenti del Tribunale d’appello quale autorità di vigilanza Il presidente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