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15.2000.99 vom 30. August 2000</w:t>
      </w:r>
    </w:p>
    <w:p>
      <w:r>
        <w:t>TI Tribunale d'appello, 2000-08-30, IT</w:t>
      </w:r>
    </w:p>
    <w:p>
      <w:r>
        <w:rPr>
          <w:b/>
        </w:rPr>
        <w:t xml:space="preserve">Quelle: </w:t>
      </w:r>
      <w:r>
        <w:t>https://mcp.opencaselaw.ch/entscheid/ti_gerichte_15.2000.99</w:t>
      </w:r>
    </w:p>
    <w:p>
      <w:r>
        <w:t>FR: TI_GERICHTE 15.2000.99 du 30 août 2000</w:t>
      </w:r>
    </w:p>
    <w:p>
      <w:r>
        <w:t>IT: TI_GERICHTE 15.2000.99 del 30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agosto 2000 del Pretore), avuto altresì riguardo allo stralcio dai ruoli decretato il 20 dicembre 1999 dalla Corte d'appello del Canton Berna della procedura in re __________ in Nachlassliquidation c. Konkursmasse des __________ e __________ -     che la tassa di giustizia in fr. 250.-- è a carico della massa fallimentare __________; richiamati mutatis mutandis gli art. 166 ss. LDIP; 361 ss. e 513 CPC; 175, 197 ss. e 231 LEF; 27 RUF; 1 cpv. 2 e 2 OTLEF; dichiara: 1. Per l'art. 197 LEF tutti i beni pignorabili spettanti al debitore al momento della dichiarazione di fallimento formano, ovunque si trovino, un'unica massa destinata al comune soddisfacimento dei creditori, compresi per l'art. 27 cpv. 1 RUF anche i beni situati all'estero iscritti nell'inventario. 1.1. I beni facenti parte dell'esecuzione forzata generale o collettiva (fallimento) sono di conseguenza sottratti all'esecuzione forzata speciale o individuale. 2. Il decreto fallimentare 8 aprile 1993 del Pretore del Distretto di Lugano nei confronti di __________, è esecutivo. 3. L'Ufficio dei fallimenti di Lugano svolge la funzione di Amministrazione fallimentare ordinaria del fallimento decretato l'8 aprile 1993 nei confronti di __________. 4. La liquidazione fallimentare nel fallimento __________, ha luogo nella forma sommaria disciplinata dall'art. 231 LEF. 4.1. Nella liquidazione sommaria di regola non hanno luogo assemblee dei creditori (art. 231 cpv. 3 n. 2 primo periodo LEF), ritenuto tuttavia che è in facoltà dell'Ufficio dei fallimenti di riunirli in assemblea o di provocare una loro risoluzione per mezzo di circolare (art. 231 cpv. 3 n. 2 secondo periodo LEF). 5. La graduatoria del fallimento principale aperto in Svizzera contro __________, è definitiva. 6. La tassa di giustizia in fr. 250.-- è a carico della massa fallimentare __________. 7. Intimazione a:     -    ___________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