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15.2000.94 vom 10. August 2000</w:t>
      </w:r>
    </w:p>
    <w:p>
      <w:r>
        <w:t>TI Tribunale d'appello, 2000-08-10, IT</w:t>
      </w:r>
    </w:p>
    <w:p>
      <w:r>
        <w:rPr>
          <w:b/>
        </w:rPr>
        <w:t xml:space="preserve">Quelle: </w:t>
      </w:r>
      <w:r>
        <w:t>https://mcp.opencaselaw.ch/entscheid/ti_gerichte_15.2000.94</w:t>
      </w:r>
    </w:p>
    <w:p>
      <w:r>
        <w:t>FR: TI_GERICHTE 15.2000.94 du 10 août 2000</w:t>
      </w:r>
    </w:p>
    <w:p>
      <w:r>
        <w:t>IT: TI_GERICHTE 15.2000.94 del 10 agosto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13 luglio dello __________ è stralciato dai ruoli.</w:t>
      </w:r>
    </w:p>
    <w:p>
      <w:r>
        <w:rPr>
          <w:b/>
        </w:rPr>
        <w:t>E. 2</w:t>
      </w:r>
    </w:p>
    <w:p>
      <w:r>
        <w:t>Non si prelevano tasse, né si assegnano indennità.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  -  __________; Comunicazione all'UEF di Riviera.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